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провідного спеціаліста служби з професійної підготовки та підвищення кваліфікації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96F92" w:rsidRPr="00CE0E19" w:rsidRDefault="00996F92" w:rsidP="00996F92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провідного спеціаліста служби з професійної підготовки та підвищення кваліфікації </w:t>
      </w:r>
      <w:r>
        <w:rPr>
          <w:rFonts w:ascii="Times New Roman" w:hAnsi="Times New Roman"/>
          <w:b/>
          <w:sz w:val="28"/>
          <w:szCs w:val="28"/>
        </w:rPr>
        <w:t>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p w:rsidR="00996F92" w:rsidRPr="00560FC8" w:rsidRDefault="00996F92" w:rsidP="00996F92">
      <w:pPr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hAnsi="Times New Roman"/>
          <w:sz w:val="28"/>
          <w:szCs w:val="28"/>
        </w:rPr>
        <w:t xml:space="preserve">1)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Вживати заходи з організації навчання та професійної підготовки особового складу 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ТУ ССО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, забезпечувати поточну організаційно-виконавчу роботу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2)</w:t>
      </w:r>
      <w:r w:rsid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Виконувати заходи з організації та проведенні післядипломної освіти співробітників ТУ ССО;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3)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Отримувати від структурних підрозділів інформацію, матеріали, звітність з питань організації професійної підготовки;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)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Проводити заходи спортивно-масової роботи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7C10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5)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>Брати участь у проведенні тактико-спеціальних навчань та організаці</w:t>
      </w:r>
      <w:r w:rsidR="00A43C08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спеціалізації окремих категорій співробітників;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6)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Надавати практичну і методичну допомогу з питань професійного навчання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. Розробляти практичні, методичні та інші матеріали, рекомендації з удосконалення навчання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7)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Приймати участь у веденні обліково-планової документації служби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8)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Здійснювати заходи щодо зміцнення навчально-матеріальної бази, удосконалення форм та методів навчання, моніторингу мережі закладів освіти, що можуть здійснювати підготовку співробітників відповідно до потреб ТУ ССО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Default="00996F92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9) </w:t>
      </w:r>
      <w:r w:rsidR="0048318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За дорученням начальника служби виконувати інші повноваження, які належать до компетенції служби.</w:t>
      </w:r>
    </w:p>
    <w:p w:rsidR="00483188" w:rsidRPr="008F3B95" w:rsidRDefault="00483188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 w:rsidR="00FC2C06">
        <w:rPr>
          <w:rFonts w:ascii="Times New Roman" w:hAnsi="Times New Roman"/>
          <w:sz w:val="28"/>
          <w:szCs w:val="28"/>
          <w:lang w:eastAsia="ru-RU"/>
        </w:rPr>
        <w:t>5640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</w:t>
      </w:r>
      <w:r w:rsidRPr="008F3B95">
        <w:rPr>
          <w:rFonts w:ascii="Times New Roman" w:hAnsi="Times New Roman"/>
          <w:sz w:val="28"/>
          <w:szCs w:val="28"/>
          <w:lang w:eastAsia="ru-RU"/>
        </w:rPr>
        <w:lastRenderedPageBreak/>
        <w:t>співробітників Служби судової охорони» та наказу Голови Служби судової охорони від 27.12.2019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5)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трудової книжки (за наявності);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996F9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996F92" w:rsidRPr="00326A9D" w:rsidRDefault="00996F92" w:rsidP="00996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№100-2/о);</w:t>
      </w:r>
    </w:p>
    <w:p w:rsidR="00996F92" w:rsidRPr="008F3B95" w:rsidRDefault="00996F92" w:rsidP="009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996F92" w:rsidRPr="0037412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Документи приймаються з 08.00 год. </w:t>
      </w:r>
      <w:r w:rsidR="00FC2C06">
        <w:rPr>
          <w:rFonts w:ascii="Times New Roman" w:hAnsi="Times New Roman"/>
          <w:sz w:val="28"/>
          <w:szCs w:val="28"/>
          <w:lang w:val="ru-RU" w:eastAsia="ru-RU"/>
        </w:rPr>
        <w:t>2</w:t>
      </w:r>
      <w:r w:rsidR="00F30A5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560FC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30A52">
        <w:rPr>
          <w:rFonts w:ascii="Times New Roman" w:hAnsi="Times New Roman"/>
          <w:sz w:val="28"/>
          <w:szCs w:val="28"/>
          <w:lang w:val="ru-RU" w:eastAsia="ru-RU"/>
        </w:rPr>
        <w:t>трав</w:t>
      </w:r>
      <w:r w:rsidR="00560FC8">
        <w:rPr>
          <w:rFonts w:ascii="Times New Roman" w:hAnsi="Times New Roman"/>
          <w:sz w:val="28"/>
          <w:szCs w:val="28"/>
          <w:lang w:val="ru-RU" w:eastAsia="ru-RU"/>
        </w:rPr>
        <w:t>ня</w:t>
      </w:r>
      <w:proofErr w:type="spellEnd"/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sz w:val="28"/>
          <w:szCs w:val="28"/>
          <w:lang w:eastAsia="ru-RU"/>
        </w:rPr>
        <w:t>04</w:t>
      </w:r>
      <w:r w:rsidR="00560F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sz w:val="28"/>
          <w:szCs w:val="28"/>
          <w:lang w:eastAsia="ru-RU"/>
        </w:rPr>
        <w:t>чер</w:t>
      </w:r>
      <w:r w:rsidR="00FC2C06">
        <w:rPr>
          <w:rFonts w:ascii="Times New Roman" w:hAnsi="Times New Roman"/>
          <w:sz w:val="28"/>
          <w:szCs w:val="28"/>
          <w:lang w:eastAsia="ru-RU"/>
        </w:rPr>
        <w:t>в</w:t>
      </w:r>
      <w:r w:rsidR="00560FC8">
        <w:rPr>
          <w:rFonts w:ascii="Times New Roman" w:hAnsi="Times New Roman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96F92" w:rsidRPr="008F3B95" w:rsidRDefault="00560FC8" w:rsidP="00560F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FC2C06">
        <w:rPr>
          <w:rFonts w:ascii="Times New Roman" w:hAnsi="Times New Roman"/>
          <w:sz w:val="28"/>
          <w:szCs w:val="28"/>
        </w:rPr>
        <w:t xml:space="preserve">провідного спеціаліста служби з професійної підготовки та підвищення кваліфікації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6F92" w:rsidRPr="008F3B95" w:rsidTr="00404A69">
        <w:trPr>
          <w:trHeight w:val="408"/>
        </w:trPr>
        <w:tc>
          <w:tcPr>
            <w:tcW w:w="9639" w:type="dxa"/>
          </w:tcPr>
          <w:p w:rsidR="00996F92" w:rsidRPr="008F3B95" w:rsidRDefault="00996F92" w:rsidP="0040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96F92" w:rsidRPr="0095350E" w:rsidRDefault="00996F92" w:rsidP="00404A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F30A5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0A52">
              <w:rPr>
                <w:rFonts w:ascii="Times New Roman" w:hAnsi="Times New Roman"/>
                <w:sz w:val="28"/>
                <w:szCs w:val="28"/>
                <w:lang w:eastAsia="ru-RU"/>
              </w:rPr>
              <w:t>черв</w:t>
            </w:r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>ня</w:t>
            </w:r>
            <w:r w:rsidRPr="00EC6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E23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E237A" w:rsidRPr="008F3B95" w:rsidRDefault="00AE237A" w:rsidP="00AE237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95 698-28-45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96F92" w:rsidRPr="00AE237A" w:rsidRDefault="00996F92" w:rsidP="00404A6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DB2A4B" w:rsidRDefault="00E47C10" w:rsidP="00404A69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40713F" w:rsidRDefault="00E47C10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Без досвіду роботи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404A69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самостійність, організованість, відповідальність;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Професійні знання</w:t>
                  </w: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6F92" w:rsidRPr="008F3B95" w:rsidRDefault="00996F92" w:rsidP="00404A6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F92" w:rsidRDefault="00996F92" w:rsidP="00996F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95350E" w:rsidRDefault="00F30A5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996F92" w:rsidRPr="0095350E">
        <w:rPr>
          <w:rFonts w:ascii="Times New Roman" w:hAnsi="Times New Roman"/>
          <w:sz w:val="28"/>
          <w:szCs w:val="28"/>
        </w:rPr>
        <w:t xml:space="preserve">ачальник відділу по роботі з </w:t>
      </w: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996F92" w:rsidRPr="006F61A4" w:rsidRDefault="00F30A5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підполковник</w:t>
      </w:r>
      <w:r w:rsidR="00996F92">
        <w:rPr>
          <w:rFonts w:ascii="Times New Roman" w:hAnsi="Times New Roman"/>
          <w:sz w:val="28"/>
          <w:szCs w:val="28"/>
        </w:rPr>
        <w:t xml:space="preserve"> </w:t>
      </w:r>
      <w:r w:rsidR="00996F92"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 w:rsidR="00996F9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Анастасія  ГРЕБЕНЮК</w:t>
      </w:r>
    </w:p>
    <w:p w:rsidR="00BB784F" w:rsidRDefault="00BB784F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37A" w:rsidRDefault="00AE237A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572C22" w:rsidRPr="008F3B95" w:rsidRDefault="00572C22" w:rsidP="00572C22">
      <w:pPr>
        <w:spacing w:after="0" w:line="240" w:lineRule="auto"/>
        <w:ind w:left="496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72C22" w:rsidRPr="008F3B95" w:rsidRDefault="00572C22" w:rsidP="0057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2E6D0C" w:rsidRPr="008F3B95" w:rsidRDefault="00572C22" w:rsidP="002E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провід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психолог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 xml:space="preserve"> відділу по роботі з персоналом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72C22" w:rsidRPr="008F3B95" w:rsidRDefault="00572C22" w:rsidP="0057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AE237A" w:rsidRPr="00CE0E19" w:rsidRDefault="00AE237A" w:rsidP="00AE237A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провід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психолог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 xml:space="preserve"> відділу по роботі з персоналом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 w:rsidRPr="00CE0E19">
        <w:rPr>
          <w:rFonts w:ascii="Times New Roman" w:hAnsi="Times New Roman"/>
          <w:b/>
          <w:sz w:val="28"/>
          <w:szCs w:val="28"/>
        </w:rPr>
        <w:t>:</w:t>
      </w:r>
    </w:p>
    <w:p w:rsidR="00572C22" w:rsidRPr="00E86C74" w:rsidRDefault="00572C22" w:rsidP="00FC2C0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="00E86C74" w:rsidRPr="00E86C74">
        <w:rPr>
          <w:rFonts w:ascii="Times New Roman" w:hAnsi="Times New Roman"/>
          <w:sz w:val="28"/>
          <w:szCs w:val="28"/>
        </w:rPr>
        <w:t>Здійснювати в установленому порядку збір, обробку та захист персональних даних, що належить до компетенції служби</w:t>
      </w: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72C22" w:rsidRPr="00E86C74" w:rsidRDefault="00E86C74" w:rsidP="00F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72C22"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E86C74">
        <w:rPr>
          <w:rFonts w:ascii="Times New Roman" w:hAnsi="Times New Roman"/>
          <w:sz w:val="28"/>
          <w:szCs w:val="28"/>
        </w:rPr>
        <w:t>Здійснювати підготовчі заходи щодо участі в конкурсних та атестаційних комісіях  територіального  підрозділу;</w:t>
      </w:r>
    </w:p>
    <w:p w:rsidR="00572C22" w:rsidRPr="00E86C74" w:rsidRDefault="00572C22" w:rsidP="00FC2C06">
      <w:pPr>
        <w:pStyle w:val="aa"/>
        <w:spacing w:line="240" w:lineRule="auto"/>
        <w:ind w:firstLine="426"/>
        <w:jc w:val="both"/>
        <w:textAlignment w:val="auto"/>
        <w:rPr>
          <w:color w:val="auto"/>
          <w:sz w:val="28"/>
          <w:szCs w:val="28"/>
          <w:lang w:val="ru-RU"/>
        </w:rPr>
      </w:pPr>
      <w:r w:rsidRPr="00E86C74">
        <w:rPr>
          <w:sz w:val="28"/>
          <w:szCs w:val="28"/>
          <w:shd w:val="clear" w:color="auto" w:fill="FFFFFF"/>
          <w:lang w:val="uk-UA" w:eastAsia="ru-RU"/>
        </w:rPr>
        <w:t xml:space="preserve">3) </w:t>
      </w:r>
      <w:r w:rsidR="00E86C74" w:rsidRPr="00E86C74">
        <w:rPr>
          <w:sz w:val="28"/>
          <w:szCs w:val="28"/>
          <w:lang w:val="ru-RU"/>
        </w:rPr>
        <w:t xml:space="preserve">Здійснювати </w:t>
      </w:r>
      <w:proofErr w:type="spellStart"/>
      <w:r w:rsidR="00E86C74" w:rsidRPr="00E86C74">
        <w:rPr>
          <w:sz w:val="28"/>
          <w:szCs w:val="28"/>
          <w:lang w:val="ru-RU"/>
        </w:rPr>
        <w:t>організацію</w:t>
      </w:r>
      <w:proofErr w:type="spellEnd"/>
      <w:r w:rsidR="00E86C74" w:rsidRPr="00E86C74">
        <w:rPr>
          <w:sz w:val="28"/>
          <w:szCs w:val="28"/>
          <w:lang w:val="ru-RU"/>
        </w:rPr>
        <w:t xml:space="preserve"> та </w:t>
      </w:r>
      <w:proofErr w:type="spellStart"/>
      <w:r w:rsidR="00E86C74" w:rsidRPr="00E86C74">
        <w:rPr>
          <w:sz w:val="28"/>
          <w:szCs w:val="28"/>
          <w:lang w:val="ru-RU"/>
        </w:rPr>
        <w:t>проведення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професійно-психологічного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відбору</w:t>
      </w:r>
      <w:proofErr w:type="spellEnd"/>
      <w:r w:rsidR="00E86C74" w:rsidRPr="00E86C74">
        <w:rPr>
          <w:sz w:val="28"/>
          <w:szCs w:val="28"/>
          <w:lang w:val="ru-RU"/>
        </w:rPr>
        <w:t xml:space="preserve">  </w:t>
      </w:r>
      <w:proofErr w:type="spellStart"/>
      <w:r w:rsidR="00E86C74" w:rsidRPr="00E86C74">
        <w:rPr>
          <w:sz w:val="28"/>
          <w:szCs w:val="28"/>
          <w:lang w:val="ru-RU"/>
        </w:rPr>
        <w:t>кандидатів</w:t>
      </w:r>
      <w:proofErr w:type="spellEnd"/>
      <w:r w:rsidR="00E86C74" w:rsidRPr="00E86C74">
        <w:rPr>
          <w:sz w:val="28"/>
          <w:szCs w:val="28"/>
          <w:lang w:val="ru-RU"/>
        </w:rPr>
        <w:t xml:space="preserve"> для </w:t>
      </w:r>
      <w:proofErr w:type="spellStart"/>
      <w:r w:rsidR="00E86C74" w:rsidRPr="00E86C74">
        <w:rPr>
          <w:sz w:val="28"/>
          <w:szCs w:val="28"/>
          <w:lang w:val="ru-RU"/>
        </w:rPr>
        <w:t>проходження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служби</w:t>
      </w:r>
      <w:proofErr w:type="spellEnd"/>
      <w:r w:rsidR="00E86C74" w:rsidRPr="00E86C74">
        <w:rPr>
          <w:sz w:val="28"/>
          <w:szCs w:val="28"/>
          <w:lang w:val="ru-RU"/>
        </w:rPr>
        <w:t xml:space="preserve"> в </w:t>
      </w:r>
      <w:proofErr w:type="spellStart"/>
      <w:r w:rsidR="00E86C74" w:rsidRPr="00E86C74">
        <w:rPr>
          <w:sz w:val="28"/>
          <w:szCs w:val="28"/>
          <w:lang w:val="ru-RU"/>
        </w:rPr>
        <w:t>Службі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судової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охорони</w:t>
      </w:r>
      <w:proofErr w:type="spellEnd"/>
      <w:r w:rsidR="00E86C74" w:rsidRPr="00E86C74">
        <w:rPr>
          <w:sz w:val="28"/>
          <w:szCs w:val="28"/>
          <w:lang w:val="ru-RU"/>
        </w:rPr>
        <w:t xml:space="preserve"> (</w:t>
      </w:r>
      <w:proofErr w:type="spellStart"/>
      <w:r w:rsidR="00E86C74" w:rsidRPr="00E86C74">
        <w:rPr>
          <w:sz w:val="28"/>
          <w:szCs w:val="28"/>
          <w:lang w:val="ru-RU"/>
        </w:rPr>
        <w:t>далі</w:t>
      </w:r>
      <w:proofErr w:type="spellEnd"/>
      <w:r w:rsidR="00E86C74" w:rsidRPr="00E86C74">
        <w:rPr>
          <w:sz w:val="28"/>
          <w:szCs w:val="28"/>
          <w:lang w:val="ru-RU"/>
        </w:rPr>
        <w:t xml:space="preserve"> – </w:t>
      </w:r>
      <w:proofErr w:type="spellStart"/>
      <w:r w:rsidR="00E86C74" w:rsidRPr="00E86C74">
        <w:rPr>
          <w:sz w:val="28"/>
          <w:szCs w:val="28"/>
          <w:lang w:val="ru-RU"/>
        </w:rPr>
        <w:t>Службі</w:t>
      </w:r>
      <w:proofErr w:type="spellEnd"/>
      <w:r w:rsidR="00E86C74" w:rsidRPr="00E86C74">
        <w:rPr>
          <w:sz w:val="28"/>
          <w:szCs w:val="28"/>
          <w:lang w:val="ru-RU"/>
        </w:rPr>
        <w:t xml:space="preserve">), </w:t>
      </w:r>
      <w:proofErr w:type="spellStart"/>
      <w:r w:rsidR="00E86C74" w:rsidRPr="00E86C74">
        <w:rPr>
          <w:sz w:val="28"/>
          <w:szCs w:val="28"/>
          <w:lang w:val="ru-RU"/>
        </w:rPr>
        <w:t>під</w:t>
      </w:r>
      <w:proofErr w:type="spellEnd"/>
      <w:r w:rsidR="00E86C74" w:rsidRPr="00E86C74">
        <w:rPr>
          <w:sz w:val="28"/>
          <w:szCs w:val="28"/>
          <w:lang w:val="ru-RU"/>
        </w:rPr>
        <w:t xml:space="preserve"> час </w:t>
      </w:r>
      <w:proofErr w:type="spellStart"/>
      <w:r w:rsidR="00E86C74" w:rsidRPr="00E86C74">
        <w:rPr>
          <w:sz w:val="28"/>
          <w:szCs w:val="28"/>
          <w:lang w:val="ru-RU"/>
        </w:rPr>
        <w:t>участі</w:t>
      </w:r>
      <w:proofErr w:type="spellEnd"/>
      <w:r w:rsidR="00E86C74" w:rsidRPr="00E86C74">
        <w:rPr>
          <w:sz w:val="28"/>
          <w:szCs w:val="28"/>
          <w:lang w:val="ru-RU"/>
        </w:rPr>
        <w:t xml:space="preserve"> в </w:t>
      </w:r>
      <w:proofErr w:type="spellStart"/>
      <w:r w:rsidR="00E86C74" w:rsidRPr="00E86C74">
        <w:rPr>
          <w:sz w:val="28"/>
          <w:szCs w:val="28"/>
          <w:lang w:val="ru-RU"/>
        </w:rPr>
        <w:t>конкурсі</w:t>
      </w:r>
      <w:proofErr w:type="spellEnd"/>
      <w:r w:rsidR="00483188">
        <w:rPr>
          <w:sz w:val="28"/>
          <w:szCs w:val="28"/>
          <w:lang w:val="ru-RU"/>
        </w:rPr>
        <w:t>;</w:t>
      </w:r>
    </w:p>
    <w:p w:rsidR="00E86C74" w:rsidRPr="00E86C74" w:rsidRDefault="00E86C74" w:rsidP="00F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E86C74">
        <w:rPr>
          <w:rFonts w:ascii="Times New Roman" w:hAnsi="Times New Roman"/>
          <w:sz w:val="28"/>
          <w:szCs w:val="28"/>
        </w:rPr>
        <w:t xml:space="preserve">Організовує планування та проведення </w:t>
      </w:r>
      <w:proofErr w:type="spellStart"/>
      <w:r w:rsidRPr="00E86C74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E86C74">
        <w:rPr>
          <w:rFonts w:ascii="Times New Roman" w:hAnsi="Times New Roman"/>
          <w:sz w:val="28"/>
          <w:szCs w:val="28"/>
        </w:rPr>
        <w:t>-психологічної підготовки  особового складу з урахуванням специфіки та умов виконання завдань служби;</w:t>
      </w:r>
    </w:p>
    <w:p w:rsidR="00E86C74" w:rsidRPr="00E86C74" w:rsidRDefault="00FC2C06" w:rsidP="00FC2C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4831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E86C74" w:rsidRPr="00E86C74">
        <w:rPr>
          <w:rFonts w:ascii="Times New Roman" w:hAnsi="Times New Roman"/>
          <w:sz w:val="28"/>
          <w:szCs w:val="28"/>
        </w:rPr>
        <w:t>Проводить упровадження новітніх психологічних технологій, зокрема за напрямами службової діяльності, у тому числі із застосуванням комп’ютерної техніки для вивчення, оцінки і прогнозування професійної діяльності особового складу; проведення соціометричних та соціально-психологічних досліджень колективів, вивчення та моніторинг соціально-психологічного клімату у колективах, рейтингу і стилю керівництва посадових осіб та надання рекомендацій начальникам щодо формування необхідного рівня їх сприйнятливості, згуртування колективу, створення обстановки високої вимогливості і взаємодопомоги</w:t>
      </w:r>
      <w:r>
        <w:rPr>
          <w:rFonts w:ascii="Times New Roman" w:hAnsi="Times New Roman"/>
          <w:sz w:val="28"/>
          <w:szCs w:val="28"/>
        </w:rPr>
        <w:t>;</w:t>
      </w:r>
      <w:r w:rsidR="00E86C74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6C74" w:rsidRPr="00E86C74" w:rsidRDefault="00572C22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="00E86C74" w:rsidRPr="00E86C74">
        <w:rPr>
          <w:rFonts w:ascii="Times New Roman" w:hAnsi="Times New Roman"/>
          <w:sz w:val="28"/>
          <w:szCs w:val="28"/>
        </w:rPr>
        <w:t>Організовує проведення психопрофілактичної роботи, спрямованої на збереження, зміцнення і відновлення психологічної безпеки та психологічного здоров’я особового складу, попередження виникнення соціально-психологічної та особистісної дезадаптації;</w:t>
      </w:r>
    </w:p>
    <w:p w:rsidR="00E86C74" w:rsidRPr="00E86C74" w:rsidRDefault="00E86C74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7) </w:t>
      </w:r>
      <w:r w:rsidRPr="00E86C74">
        <w:rPr>
          <w:rFonts w:ascii="Times New Roman" w:hAnsi="Times New Roman"/>
          <w:sz w:val="28"/>
          <w:szCs w:val="28"/>
        </w:rPr>
        <w:t>Контролює виконання комплексу заходів психологічної допомоги, підтримки співробітників, які постраждали внаслідок дії службових стрес-факторів, перебували в екстремальних умовах, застосовували зброю на ураження;</w:t>
      </w:r>
    </w:p>
    <w:p w:rsidR="00572C22" w:rsidRPr="00E86C74" w:rsidRDefault="00E86C74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 </w:t>
      </w:r>
      <w:r w:rsidRPr="00E86C74">
        <w:rPr>
          <w:rFonts w:ascii="Times New Roman" w:hAnsi="Times New Roman"/>
          <w:sz w:val="28"/>
          <w:szCs w:val="28"/>
        </w:rPr>
        <w:t>Організовує та розробляє річний план психологічного забезпечення ТУ ССО у Кіровоградській області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6E1A" w:rsidRPr="008F3B95" w:rsidRDefault="00996F92" w:rsidP="00404A69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06E1A" w:rsidRPr="008F3B95">
        <w:rPr>
          <w:rFonts w:ascii="Times New Roman" w:hAnsi="Times New Roman"/>
          <w:b/>
          <w:sz w:val="28"/>
          <w:szCs w:val="28"/>
          <w:lang w:eastAsia="ru-RU"/>
        </w:rPr>
        <w:t>. Умови оплати праці: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06E1A" w:rsidRPr="008A14B6" w:rsidTr="00404A69">
        <w:trPr>
          <w:trHeight w:val="408"/>
        </w:trPr>
        <w:tc>
          <w:tcPr>
            <w:tcW w:w="9639" w:type="dxa"/>
            <w:hideMark/>
          </w:tcPr>
          <w:p w:rsidR="00406E1A" w:rsidRPr="00B43ED6" w:rsidRDefault="00406E1A" w:rsidP="00560FC8">
            <w:pPr>
              <w:spacing w:after="0" w:line="240" w:lineRule="auto"/>
              <w:ind w:right="40"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E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27 грудня 2019 року № 281 «Про установлення посадових окладів співробітників територіальних підрозділів (територіальних управлінь) Служби судової охорони»  – 5</w:t>
            </w:r>
            <w:r w:rsidR="00FC2C06">
              <w:rPr>
                <w:rFonts w:ascii="Times New Roman" w:hAnsi="Times New Roman"/>
                <w:sz w:val="28"/>
                <w:szCs w:val="28"/>
              </w:rPr>
              <w:t>64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0 гривень;</w:t>
            </w:r>
          </w:p>
        </w:tc>
      </w:tr>
      <w:tr w:rsidR="00406E1A" w:rsidRPr="008A14B6" w:rsidTr="00404A69">
        <w:trPr>
          <w:trHeight w:val="408"/>
        </w:trPr>
        <w:tc>
          <w:tcPr>
            <w:tcW w:w="9639" w:type="dxa"/>
          </w:tcPr>
          <w:p w:rsidR="00406E1A" w:rsidRPr="00B43ED6" w:rsidRDefault="00406E1A" w:rsidP="00560FC8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2)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</w:tc>
      </w:tr>
    </w:tbl>
    <w:p w:rsidR="00406E1A" w:rsidRPr="00297DB5" w:rsidRDefault="00406E1A" w:rsidP="00404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406E1A" w:rsidRPr="00297DB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4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паспорта громадянина України;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A4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копії (копії) документа (документів) про освіту;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406E1A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406E1A" w:rsidRPr="00326A9D" w:rsidRDefault="00406E1A" w:rsidP="00404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№100-2/о).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406E1A" w:rsidRPr="00374122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E86C7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F30A5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ня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F30A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0A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року, за адресою: м. Кропивницький, вул. Велика Перспективна, 33.</w:t>
      </w:r>
    </w:p>
    <w:p w:rsidR="00406E1A" w:rsidRPr="008F3B95" w:rsidRDefault="00406E1A" w:rsidP="00406E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E86C74">
        <w:rPr>
          <w:rFonts w:ascii="Times New Roman" w:hAnsi="Times New Roman"/>
          <w:sz w:val="28"/>
          <w:szCs w:val="28"/>
        </w:rPr>
        <w:t>провід</w:t>
      </w:r>
      <w:r w:rsidRPr="0040713F">
        <w:rPr>
          <w:rFonts w:ascii="Times New Roman" w:hAnsi="Times New Roman"/>
          <w:sz w:val="28"/>
          <w:szCs w:val="28"/>
        </w:rPr>
        <w:t xml:space="preserve">ного спеціаліста </w:t>
      </w:r>
      <w:r w:rsidR="00E86C74">
        <w:rPr>
          <w:rFonts w:ascii="Times New Roman" w:hAnsi="Times New Roman"/>
          <w:sz w:val="28"/>
          <w:szCs w:val="28"/>
          <w:lang w:eastAsia="ru-RU"/>
        </w:rPr>
        <w:t xml:space="preserve"> (психолог) відділу по роботі з персоналом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72C22" w:rsidRPr="008F3B95" w:rsidTr="00B62A25">
        <w:trPr>
          <w:trHeight w:val="1727"/>
        </w:trPr>
        <w:tc>
          <w:tcPr>
            <w:tcW w:w="9639" w:type="dxa"/>
          </w:tcPr>
          <w:p w:rsidR="00572C22" w:rsidRPr="008F3B95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572C22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. Кропив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ницький, вул. Велика Перспективна 33,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0A5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0A5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черв</w:t>
            </w:r>
            <w:r w:rsidR="00BB7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ня</w:t>
            </w:r>
            <w:r w:rsidR="0088729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E47E5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року з 08.00. </w:t>
            </w:r>
          </w:p>
          <w:p w:rsidR="00572C22" w:rsidRPr="008F3B95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72C22" w:rsidRPr="008F3B95" w:rsidRDefault="00572C22" w:rsidP="00B62A2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Пісчанська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Катерина Михайлівна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95 698-28-45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8F3B95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en-US" w:eastAsia="ru-RU"/>
                    </w:rPr>
                    <w:t>vrp</w:t>
                  </w:r>
                  <w:proofErr w:type="spellEnd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ru-RU" w:eastAsia="ru-RU"/>
                    </w:rPr>
                    <w:t>.</w:t>
                  </w:r>
                  <w:hyperlink r:id="rId7" w:history="1"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val="en-US" w:eastAsia="ru-RU"/>
                      </w:rPr>
                      <w:t>kr</w:t>
                    </w:r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@sso.gov.ua</w:t>
                    </w:r>
                  </w:hyperlink>
                </w:p>
                <w:p w:rsidR="00572C22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ru-RU"/>
                    </w:rPr>
                  </w:pPr>
                </w:p>
                <w:p w:rsidR="00572C22" w:rsidRPr="008F3B95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72C22" w:rsidRPr="008F3B95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72C22" w:rsidRPr="008F3B95" w:rsidRDefault="00572C22" w:rsidP="00B62A2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572C22" w:rsidRPr="00E86C74" w:rsidRDefault="00E86C74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 w:rsidR="00A43C0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бакалавра, за спеціалізацією «Психологія»</w:t>
                  </w: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72C22" w:rsidRPr="008F3B95" w:rsidRDefault="00572C22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572C22" w:rsidRPr="00E86C74" w:rsidRDefault="00E86C74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Без досвіду роботи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996F92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996F92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Вимоги до компетентності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</w:tc>
            </w:tr>
            <w:tr w:rsidR="00996F92" w:rsidRPr="008F3B95" w:rsidTr="00B62A25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996F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996F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996F92" w:rsidRPr="008F3B95" w:rsidTr="00B62A25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996F92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України, Положення про Службу судової охорони.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2C22" w:rsidRPr="008F3B95" w:rsidRDefault="00572C22" w:rsidP="00B62A25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2C22" w:rsidRPr="00650A31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95350E" w:rsidRDefault="00F30A5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572C22" w:rsidRPr="0095350E">
        <w:rPr>
          <w:rFonts w:ascii="Times New Roman" w:hAnsi="Times New Roman"/>
          <w:sz w:val="28"/>
          <w:szCs w:val="28"/>
        </w:rPr>
        <w:t>а</w:t>
      </w:r>
      <w:r w:rsidR="00572C22">
        <w:rPr>
          <w:rFonts w:ascii="Times New Roman" w:hAnsi="Times New Roman"/>
          <w:sz w:val="28"/>
          <w:szCs w:val="28"/>
        </w:rPr>
        <w:t>ч</w:t>
      </w:r>
      <w:r w:rsidR="00572C22" w:rsidRPr="0095350E">
        <w:rPr>
          <w:rFonts w:ascii="Times New Roman" w:hAnsi="Times New Roman"/>
          <w:sz w:val="28"/>
          <w:szCs w:val="28"/>
        </w:rPr>
        <w:t xml:space="preserve">альник відділу по роботі з </w:t>
      </w:r>
    </w:p>
    <w:p w:rsidR="00572C22" w:rsidRPr="0095350E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572C22" w:rsidRPr="004F4CFB" w:rsidRDefault="00F30A5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підполковник</w:t>
      </w:r>
      <w:r w:rsidR="00572C22">
        <w:rPr>
          <w:rFonts w:ascii="Times New Roman" w:hAnsi="Times New Roman"/>
          <w:sz w:val="28"/>
          <w:szCs w:val="28"/>
        </w:rPr>
        <w:t xml:space="preserve"> </w:t>
      </w:r>
      <w:r w:rsidR="00572C22" w:rsidRPr="0095350E">
        <w:rPr>
          <w:rFonts w:ascii="Times New Roman" w:hAnsi="Times New Roman"/>
          <w:sz w:val="28"/>
          <w:szCs w:val="28"/>
        </w:rPr>
        <w:t xml:space="preserve">Служби судової охорони             </w:t>
      </w:r>
      <w:r w:rsidR="00572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572C22">
        <w:rPr>
          <w:rFonts w:ascii="Times New Roman" w:hAnsi="Times New Roman"/>
          <w:sz w:val="28"/>
          <w:szCs w:val="28"/>
        </w:rPr>
        <w:t xml:space="preserve"> </w:t>
      </w:r>
      <w:r w:rsidR="005D75E4">
        <w:rPr>
          <w:rFonts w:ascii="Times New Roman" w:hAnsi="Times New Roman"/>
          <w:b/>
          <w:sz w:val="28"/>
          <w:szCs w:val="28"/>
        </w:rPr>
        <w:t>Анастасія</w:t>
      </w:r>
      <w:r>
        <w:rPr>
          <w:rFonts w:ascii="Times New Roman" w:hAnsi="Times New Roman"/>
          <w:b/>
          <w:sz w:val="28"/>
          <w:szCs w:val="28"/>
        </w:rPr>
        <w:t xml:space="preserve">  ГРЕБЕНЮК</w:t>
      </w:r>
    </w:p>
    <w:p w:rsidR="00572C22" w:rsidRPr="004F4CFB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0B2BA7" w:rsidRDefault="00572C22" w:rsidP="000B2BA7"/>
    <w:sectPr w:rsidR="00572C22" w:rsidRPr="000B2BA7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0F58BE"/>
    <w:multiLevelType w:val="hybridMultilevel"/>
    <w:tmpl w:val="6986BB32"/>
    <w:lvl w:ilvl="0" w:tplc="5A4819C2">
      <w:start w:val="10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3477"/>
    <w:rsid w:val="00095410"/>
    <w:rsid w:val="00097D4C"/>
    <w:rsid w:val="000A6A38"/>
    <w:rsid w:val="000B1BA4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91AA2"/>
    <w:rsid w:val="00292123"/>
    <w:rsid w:val="00297BCB"/>
    <w:rsid w:val="00297DB5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2AA5"/>
    <w:rsid w:val="003012F0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6D13"/>
    <w:rsid w:val="003F7C96"/>
    <w:rsid w:val="00400E3A"/>
    <w:rsid w:val="00402047"/>
    <w:rsid w:val="0040251B"/>
    <w:rsid w:val="00404BB0"/>
    <w:rsid w:val="00404E9D"/>
    <w:rsid w:val="00406DA8"/>
    <w:rsid w:val="00406E1A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3188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0FC8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8AC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31EC"/>
    <w:rsid w:val="008837EE"/>
    <w:rsid w:val="008866BE"/>
    <w:rsid w:val="008870E5"/>
    <w:rsid w:val="00887296"/>
    <w:rsid w:val="00890299"/>
    <w:rsid w:val="00896319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71E43"/>
    <w:rsid w:val="00975F6B"/>
    <w:rsid w:val="00977659"/>
    <w:rsid w:val="00981A6C"/>
    <w:rsid w:val="009840B0"/>
    <w:rsid w:val="00984330"/>
    <w:rsid w:val="0098630F"/>
    <w:rsid w:val="009879C1"/>
    <w:rsid w:val="009918BE"/>
    <w:rsid w:val="00993C32"/>
    <w:rsid w:val="00994252"/>
    <w:rsid w:val="00996F9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3C08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37A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67620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4936"/>
    <w:rsid w:val="00BB07B3"/>
    <w:rsid w:val="00BB1D23"/>
    <w:rsid w:val="00BB428F"/>
    <w:rsid w:val="00BB6482"/>
    <w:rsid w:val="00BB784F"/>
    <w:rsid w:val="00BC4988"/>
    <w:rsid w:val="00BD3B60"/>
    <w:rsid w:val="00BE560B"/>
    <w:rsid w:val="00BE62CD"/>
    <w:rsid w:val="00BE7DFD"/>
    <w:rsid w:val="00BF0C1A"/>
    <w:rsid w:val="00BF1276"/>
    <w:rsid w:val="00BF2717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1DBC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0D2D"/>
    <w:rsid w:val="00C83017"/>
    <w:rsid w:val="00C85B23"/>
    <w:rsid w:val="00C8601D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C10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86C74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D6BC5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A52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06"/>
    <w:rsid w:val="00FC2C2B"/>
    <w:rsid w:val="00FC5E10"/>
    <w:rsid w:val="00FD06EA"/>
    <w:rsid w:val="00FD1A49"/>
    <w:rsid w:val="00FD1DD8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6246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406E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6E9AF-F67E-4568-9018-4BD57AB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13</cp:revision>
  <cp:lastPrinted>2021-07-26T11:17:00Z</cp:lastPrinted>
  <dcterms:created xsi:type="dcterms:W3CDTF">2023-12-27T07:14:00Z</dcterms:created>
  <dcterms:modified xsi:type="dcterms:W3CDTF">2024-05-21T06:10:00Z</dcterms:modified>
</cp:coreProperties>
</file>