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4475F5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3EDC2D62" w:rsidR="00F23C9A" w:rsidRPr="00077CB0" w:rsidRDefault="00F23C9A" w:rsidP="002615C6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2615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2F04FCF0" w:rsidR="00F23C9A" w:rsidRPr="00880F34" w:rsidRDefault="008A7938" w:rsidP="0057791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542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37EFEB54" w:rsidR="00F23C9A" w:rsidRPr="003A34D8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14E800BB" w:rsidR="00F23C9A" w:rsidRPr="003A34D8" w:rsidRDefault="002E498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33275,75</w:t>
            </w:r>
          </w:p>
        </w:tc>
        <w:tc>
          <w:tcPr>
            <w:tcW w:w="1853" w:type="dxa"/>
          </w:tcPr>
          <w:p w14:paraId="531B0D39" w14:textId="4F45D9E3" w:rsidR="00F23C9A" w:rsidRPr="003A34D8" w:rsidRDefault="00CE34C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39,2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2CDB1999" w:rsidR="00F23C9A" w:rsidRPr="003A34D8" w:rsidRDefault="008A793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168AFAD5" w14:textId="276B8747" w:rsidR="00F23C9A" w:rsidRPr="003A34D8" w:rsidRDefault="00817BB7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19320,34</w:t>
            </w:r>
          </w:p>
        </w:tc>
        <w:tc>
          <w:tcPr>
            <w:tcW w:w="1853" w:type="dxa"/>
          </w:tcPr>
          <w:p w14:paraId="6CC576EC" w14:textId="11E9B8A0" w:rsidR="00F23C9A" w:rsidRPr="003A34D8" w:rsidRDefault="00FE159D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37,5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3A34D8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3CF784CB" w:rsidR="00F23C9A" w:rsidRPr="003A34D8" w:rsidRDefault="008A793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</w:t>
            </w:r>
          </w:p>
        </w:tc>
        <w:tc>
          <w:tcPr>
            <w:tcW w:w="2126" w:type="dxa"/>
            <w:hideMark/>
          </w:tcPr>
          <w:p w14:paraId="2956A3E2" w14:textId="3CE5D5C3" w:rsidR="00F23C9A" w:rsidRPr="003A34D8" w:rsidRDefault="00C46B8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17712,15</w:t>
            </w:r>
          </w:p>
        </w:tc>
        <w:tc>
          <w:tcPr>
            <w:tcW w:w="1853" w:type="dxa"/>
          </w:tcPr>
          <w:p w14:paraId="7BD9E173" w14:textId="1E35F566" w:rsidR="00F23C9A" w:rsidRPr="003A34D8" w:rsidRDefault="00C46B88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42,7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7DB5D7B8" w:rsidR="00F23C9A" w:rsidRPr="003A34D8" w:rsidRDefault="008A793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161</w:t>
            </w:r>
          </w:p>
        </w:tc>
        <w:tc>
          <w:tcPr>
            <w:tcW w:w="2126" w:type="dxa"/>
            <w:hideMark/>
          </w:tcPr>
          <w:p w14:paraId="375D2568" w14:textId="6F9CEBF8" w:rsidR="00F23C9A" w:rsidRPr="003A34D8" w:rsidRDefault="00565FA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16720,12</w:t>
            </w:r>
          </w:p>
        </w:tc>
        <w:tc>
          <w:tcPr>
            <w:tcW w:w="1853" w:type="dxa"/>
          </w:tcPr>
          <w:p w14:paraId="0B70D0AA" w14:textId="3C611B77" w:rsidR="00F23C9A" w:rsidRPr="003A34D8" w:rsidRDefault="00565FA2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39,9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3A34D8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5BF94A47" w:rsidR="00F23C9A" w:rsidRPr="003A34D8" w:rsidRDefault="002064D4" w:rsidP="008A79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8A7938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416D9E25" w14:textId="67799BCA" w:rsidR="00F23C9A" w:rsidRPr="003A34D8" w:rsidRDefault="00610D77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16658,10</w:t>
            </w:r>
          </w:p>
        </w:tc>
        <w:tc>
          <w:tcPr>
            <w:tcW w:w="1853" w:type="dxa"/>
          </w:tcPr>
          <w:p w14:paraId="2558D6D2" w14:textId="0FD81D9E" w:rsidR="00F23C9A" w:rsidRPr="003A34D8" w:rsidRDefault="00610D77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39,2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67A13B22" w:rsidR="00F23C9A" w:rsidRPr="003A34D8" w:rsidRDefault="008A7938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79</w:t>
            </w:r>
          </w:p>
        </w:tc>
        <w:tc>
          <w:tcPr>
            <w:tcW w:w="2126" w:type="dxa"/>
            <w:hideMark/>
          </w:tcPr>
          <w:p w14:paraId="264D4641" w14:textId="4120D199" w:rsidR="00F23C9A" w:rsidRPr="003A34D8" w:rsidRDefault="007833BE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13893,49</w:t>
            </w:r>
          </w:p>
        </w:tc>
        <w:tc>
          <w:tcPr>
            <w:tcW w:w="1853" w:type="dxa"/>
          </w:tcPr>
          <w:p w14:paraId="7D8CFA0F" w14:textId="13D9B7D9" w:rsidR="00F23C9A" w:rsidRPr="003A34D8" w:rsidRDefault="007833BE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43,9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3A34D8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97F9A60" w:rsidR="00F23C9A" w:rsidRPr="003A34D8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8A7938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6DD309FF" w14:textId="0C9492F7" w:rsidR="00F23C9A" w:rsidRPr="003A34D8" w:rsidRDefault="009966B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13303,41</w:t>
            </w:r>
          </w:p>
        </w:tc>
        <w:tc>
          <w:tcPr>
            <w:tcW w:w="1853" w:type="dxa"/>
          </w:tcPr>
          <w:p w14:paraId="54335C4B" w14:textId="24827F5D" w:rsidR="00F23C9A" w:rsidRPr="003A34D8" w:rsidRDefault="009966B2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  <w:r w:rsidR="003C5771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,5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0A319F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3A34D8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45B46389" w:rsidR="00F23C9A" w:rsidRPr="003A34D8" w:rsidRDefault="00D66E9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</w:t>
            </w:r>
          </w:p>
        </w:tc>
        <w:tc>
          <w:tcPr>
            <w:tcW w:w="2126" w:type="dxa"/>
            <w:hideMark/>
          </w:tcPr>
          <w:p w14:paraId="602F262C" w14:textId="0DEA6BF7" w:rsidR="00ED066B" w:rsidRPr="003A34D8" w:rsidRDefault="00833A8E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9852,93</w:t>
            </w:r>
          </w:p>
        </w:tc>
        <w:tc>
          <w:tcPr>
            <w:tcW w:w="1853" w:type="dxa"/>
          </w:tcPr>
          <w:p w14:paraId="0BD85508" w14:textId="648F5F8E" w:rsidR="00F23C9A" w:rsidRPr="003A34D8" w:rsidRDefault="00CF4FBE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47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6729B497" w:rsidR="00F23C9A" w:rsidRPr="003A34D8" w:rsidRDefault="004459A1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8A7938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20E6D5BD" w14:textId="0456F2D2" w:rsidR="00F23C9A" w:rsidRPr="003A34D8" w:rsidRDefault="004475F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21229,71</w:t>
            </w:r>
          </w:p>
        </w:tc>
        <w:tc>
          <w:tcPr>
            <w:tcW w:w="1853" w:type="dxa"/>
          </w:tcPr>
          <w:p w14:paraId="52A28974" w14:textId="30BF23C8" w:rsidR="00F23C9A" w:rsidRPr="003A34D8" w:rsidRDefault="004475F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38,7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3A34D8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3A34D8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3D982A0" w:rsidR="00F23C9A" w:rsidRPr="003A34D8" w:rsidRDefault="008A793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127</w:t>
            </w:r>
          </w:p>
        </w:tc>
        <w:tc>
          <w:tcPr>
            <w:tcW w:w="2126" w:type="dxa"/>
            <w:hideMark/>
          </w:tcPr>
          <w:p w14:paraId="24E51FB8" w14:textId="4C59B567" w:rsidR="00F23C9A" w:rsidRPr="003A34D8" w:rsidRDefault="002B2A9E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21334,15</w:t>
            </w:r>
          </w:p>
        </w:tc>
        <w:tc>
          <w:tcPr>
            <w:tcW w:w="1853" w:type="dxa"/>
          </w:tcPr>
          <w:p w14:paraId="04FEAA24" w14:textId="5DEA672A" w:rsidR="00F23C9A" w:rsidRPr="003A34D8" w:rsidRDefault="002B2A9E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38,7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B366C98" w:rsidR="00F23C9A" w:rsidRPr="003A34D8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hideMark/>
          </w:tcPr>
          <w:p w14:paraId="708BC703" w14:textId="61EDBDF0" w:rsidR="00F23C9A" w:rsidRPr="003A34D8" w:rsidRDefault="00B93A17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8238,97</w:t>
            </w:r>
          </w:p>
        </w:tc>
        <w:tc>
          <w:tcPr>
            <w:tcW w:w="1853" w:type="dxa"/>
          </w:tcPr>
          <w:p w14:paraId="3D5EB4DA" w14:textId="26F68539" w:rsidR="00F23C9A" w:rsidRPr="003A34D8" w:rsidRDefault="00B93A17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12,2</w:t>
            </w:r>
            <w:r w:rsidR="001E69E5" w:rsidRPr="003A34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062813BE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261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6DAF2D78" w:rsidR="00701FB7" w:rsidRPr="00994B98" w:rsidRDefault="00701FB7" w:rsidP="00760090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AB0FC2" w:rsidRDefault="00AB0FC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AB0FC2" w:rsidRDefault="00A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B0FC2" w:rsidRDefault="00AB0FC2">
    <w:pPr>
      <w:pStyle w:val="a3"/>
      <w:jc w:val="right"/>
    </w:pPr>
  </w:p>
  <w:p w14:paraId="18F4C6D4" w14:textId="77777777" w:rsidR="00AB0FC2" w:rsidRDefault="00AB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AB0FC2" w:rsidRDefault="00AB0FC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AB0FC2" w:rsidRDefault="00AB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AB0FC2" w:rsidRDefault="00AB0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0B9E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B0FC2" w:rsidRPr="00134024" w:rsidRDefault="00AB0FC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41DC5"/>
    <w:rsid w:val="00050F3E"/>
    <w:rsid w:val="00057F4D"/>
    <w:rsid w:val="00062BB4"/>
    <w:rsid w:val="0006381C"/>
    <w:rsid w:val="00077CB0"/>
    <w:rsid w:val="0008242C"/>
    <w:rsid w:val="00093875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7F48"/>
    <w:rsid w:val="000D1467"/>
    <w:rsid w:val="000D276B"/>
    <w:rsid w:val="000D6D1C"/>
    <w:rsid w:val="000E1912"/>
    <w:rsid w:val="000E330B"/>
    <w:rsid w:val="000E6A78"/>
    <w:rsid w:val="000F336A"/>
    <w:rsid w:val="000F74C6"/>
    <w:rsid w:val="000F74E4"/>
    <w:rsid w:val="0010437B"/>
    <w:rsid w:val="00124097"/>
    <w:rsid w:val="001308A6"/>
    <w:rsid w:val="00134024"/>
    <w:rsid w:val="00134B9F"/>
    <w:rsid w:val="0014268E"/>
    <w:rsid w:val="0014660E"/>
    <w:rsid w:val="00150336"/>
    <w:rsid w:val="001537E3"/>
    <w:rsid w:val="00154EF6"/>
    <w:rsid w:val="0015519C"/>
    <w:rsid w:val="00161A65"/>
    <w:rsid w:val="0016460B"/>
    <w:rsid w:val="00165E81"/>
    <w:rsid w:val="00166C04"/>
    <w:rsid w:val="00172093"/>
    <w:rsid w:val="0017484E"/>
    <w:rsid w:val="00187646"/>
    <w:rsid w:val="00194D12"/>
    <w:rsid w:val="001962E3"/>
    <w:rsid w:val="00196C68"/>
    <w:rsid w:val="00196F94"/>
    <w:rsid w:val="001A07FA"/>
    <w:rsid w:val="001A6C89"/>
    <w:rsid w:val="001B62AC"/>
    <w:rsid w:val="001C3096"/>
    <w:rsid w:val="001D24F8"/>
    <w:rsid w:val="001D75A0"/>
    <w:rsid w:val="001E16E8"/>
    <w:rsid w:val="001E69E5"/>
    <w:rsid w:val="001F29EA"/>
    <w:rsid w:val="001F2C50"/>
    <w:rsid w:val="00202188"/>
    <w:rsid w:val="00203E7C"/>
    <w:rsid w:val="00204F96"/>
    <w:rsid w:val="002064D4"/>
    <w:rsid w:val="00211A5E"/>
    <w:rsid w:val="00214B63"/>
    <w:rsid w:val="00215FB1"/>
    <w:rsid w:val="00216B80"/>
    <w:rsid w:val="002220CE"/>
    <w:rsid w:val="002350AA"/>
    <w:rsid w:val="0023538F"/>
    <w:rsid w:val="002373EA"/>
    <w:rsid w:val="002615C6"/>
    <w:rsid w:val="002637BA"/>
    <w:rsid w:val="0027063F"/>
    <w:rsid w:val="00272349"/>
    <w:rsid w:val="002735C2"/>
    <w:rsid w:val="00293A79"/>
    <w:rsid w:val="00296021"/>
    <w:rsid w:val="002A4968"/>
    <w:rsid w:val="002B190F"/>
    <w:rsid w:val="002B2A9E"/>
    <w:rsid w:val="002B3503"/>
    <w:rsid w:val="002B73A3"/>
    <w:rsid w:val="002D0437"/>
    <w:rsid w:val="002D32C4"/>
    <w:rsid w:val="002D6034"/>
    <w:rsid w:val="002E4985"/>
    <w:rsid w:val="002E4CE7"/>
    <w:rsid w:val="002F1610"/>
    <w:rsid w:val="00301744"/>
    <w:rsid w:val="003033EB"/>
    <w:rsid w:val="0030614B"/>
    <w:rsid w:val="0030783E"/>
    <w:rsid w:val="00311EFF"/>
    <w:rsid w:val="00320968"/>
    <w:rsid w:val="00322D57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A1AF6"/>
    <w:rsid w:val="003A2D63"/>
    <w:rsid w:val="003A34D8"/>
    <w:rsid w:val="003B7C84"/>
    <w:rsid w:val="003C116C"/>
    <w:rsid w:val="003C5771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35F1F"/>
    <w:rsid w:val="0044204A"/>
    <w:rsid w:val="004459A1"/>
    <w:rsid w:val="0044644F"/>
    <w:rsid w:val="004475F5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90037"/>
    <w:rsid w:val="004A475A"/>
    <w:rsid w:val="004A5E37"/>
    <w:rsid w:val="004B79BE"/>
    <w:rsid w:val="004C11A6"/>
    <w:rsid w:val="004C263A"/>
    <w:rsid w:val="004C59B0"/>
    <w:rsid w:val="0050135F"/>
    <w:rsid w:val="00506C3B"/>
    <w:rsid w:val="00510E40"/>
    <w:rsid w:val="00524C33"/>
    <w:rsid w:val="005267AA"/>
    <w:rsid w:val="0053494F"/>
    <w:rsid w:val="005440AC"/>
    <w:rsid w:val="00545E41"/>
    <w:rsid w:val="005619EE"/>
    <w:rsid w:val="00562D49"/>
    <w:rsid w:val="005637FB"/>
    <w:rsid w:val="00565058"/>
    <w:rsid w:val="00565FA2"/>
    <w:rsid w:val="005707CA"/>
    <w:rsid w:val="00571637"/>
    <w:rsid w:val="0057329D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0059"/>
    <w:rsid w:val="00605DE8"/>
    <w:rsid w:val="00610D77"/>
    <w:rsid w:val="006173A5"/>
    <w:rsid w:val="006177CB"/>
    <w:rsid w:val="006201EB"/>
    <w:rsid w:val="00627630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260C5"/>
    <w:rsid w:val="0073230D"/>
    <w:rsid w:val="00734831"/>
    <w:rsid w:val="00744531"/>
    <w:rsid w:val="00755992"/>
    <w:rsid w:val="00760090"/>
    <w:rsid w:val="00761BA7"/>
    <w:rsid w:val="0076644D"/>
    <w:rsid w:val="00766A29"/>
    <w:rsid w:val="007710E7"/>
    <w:rsid w:val="0077468F"/>
    <w:rsid w:val="00780F03"/>
    <w:rsid w:val="007833BE"/>
    <w:rsid w:val="00785FCF"/>
    <w:rsid w:val="00790400"/>
    <w:rsid w:val="0079260F"/>
    <w:rsid w:val="007A0D8C"/>
    <w:rsid w:val="007A1684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5CA"/>
    <w:rsid w:val="008101E9"/>
    <w:rsid w:val="0081660D"/>
    <w:rsid w:val="00816B0C"/>
    <w:rsid w:val="00817BB7"/>
    <w:rsid w:val="00821275"/>
    <w:rsid w:val="0082155A"/>
    <w:rsid w:val="0083044F"/>
    <w:rsid w:val="00830DA7"/>
    <w:rsid w:val="008338A6"/>
    <w:rsid w:val="00833A8E"/>
    <w:rsid w:val="008414DC"/>
    <w:rsid w:val="00856D86"/>
    <w:rsid w:val="00867728"/>
    <w:rsid w:val="00880F34"/>
    <w:rsid w:val="00881E54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938"/>
    <w:rsid w:val="008A7D5E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B98"/>
    <w:rsid w:val="009966B2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54E89"/>
    <w:rsid w:val="00A558E4"/>
    <w:rsid w:val="00A60D20"/>
    <w:rsid w:val="00A71BA1"/>
    <w:rsid w:val="00A728E9"/>
    <w:rsid w:val="00A867B8"/>
    <w:rsid w:val="00AA110D"/>
    <w:rsid w:val="00AB0B3F"/>
    <w:rsid w:val="00AB0FC2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1653"/>
    <w:rsid w:val="00B17722"/>
    <w:rsid w:val="00B24D05"/>
    <w:rsid w:val="00B25B2B"/>
    <w:rsid w:val="00B3535A"/>
    <w:rsid w:val="00B36013"/>
    <w:rsid w:val="00B57224"/>
    <w:rsid w:val="00B609D6"/>
    <w:rsid w:val="00B66120"/>
    <w:rsid w:val="00B701B3"/>
    <w:rsid w:val="00B93A17"/>
    <w:rsid w:val="00B93D86"/>
    <w:rsid w:val="00BA6141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32698"/>
    <w:rsid w:val="00C424FE"/>
    <w:rsid w:val="00C46B88"/>
    <w:rsid w:val="00C50228"/>
    <w:rsid w:val="00C5113E"/>
    <w:rsid w:val="00C538E4"/>
    <w:rsid w:val="00C56597"/>
    <w:rsid w:val="00C6064C"/>
    <w:rsid w:val="00C71687"/>
    <w:rsid w:val="00C77549"/>
    <w:rsid w:val="00C8547A"/>
    <w:rsid w:val="00C87817"/>
    <w:rsid w:val="00C922A0"/>
    <w:rsid w:val="00C94E0B"/>
    <w:rsid w:val="00C95AFA"/>
    <w:rsid w:val="00CC60F0"/>
    <w:rsid w:val="00CD47D3"/>
    <w:rsid w:val="00CE26AD"/>
    <w:rsid w:val="00CE2C79"/>
    <w:rsid w:val="00CE343E"/>
    <w:rsid w:val="00CE34CA"/>
    <w:rsid w:val="00CF0A3A"/>
    <w:rsid w:val="00CF4FBE"/>
    <w:rsid w:val="00D112DB"/>
    <w:rsid w:val="00D14A2B"/>
    <w:rsid w:val="00D17331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66E92"/>
    <w:rsid w:val="00D741F9"/>
    <w:rsid w:val="00D85A9D"/>
    <w:rsid w:val="00D90654"/>
    <w:rsid w:val="00D95A05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117D"/>
    <w:rsid w:val="00E07198"/>
    <w:rsid w:val="00E20722"/>
    <w:rsid w:val="00E30C36"/>
    <w:rsid w:val="00E31E1A"/>
    <w:rsid w:val="00E34AD6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7D90"/>
    <w:rsid w:val="00EA5425"/>
    <w:rsid w:val="00EB0B59"/>
    <w:rsid w:val="00EC25F9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0B9E"/>
    <w:rsid w:val="00FC161E"/>
    <w:rsid w:val="00FC6B73"/>
    <w:rsid w:val="00FC73FB"/>
    <w:rsid w:val="00FD08B6"/>
    <w:rsid w:val="00FE159D"/>
    <w:rsid w:val="00FE5463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070C-24FE-42C3-9A88-AA87A8E7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149</cp:revision>
  <cp:lastPrinted>2024-09-04T06:42:00Z</cp:lastPrinted>
  <dcterms:created xsi:type="dcterms:W3CDTF">2024-03-08T09:22:00Z</dcterms:created>
  <dcterms:modified xsi:type="dcterms:W3CDTF">2024-10-01T08:34:00Z</dcterms:modified>
</cp:coreProperties>
</file>