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AD37E6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79AE41C4" w:rsidR="00F23C9A" w:rsidRPr="00077CB0" w:rsidRDefault="00F23C9A" w:rsidP="00AD37E6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AD37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червень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місцевих загальних судів Кіровоградської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360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971441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1843DA72" w:rsidR="00F23C9A" w:rsidRPr="00880F34" w:rsidRDefault="00215FB1" w:rsidP="0057791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538</w:t>
            </w:r>
          </w:p>
        </w:tc>
        <w:tc>
          <w:tcPr>
            <w:tcW w:w="2126" w:type="dxa"/>
            <w:hideMark/>
          </w:tcPr>
          <w:p w14:paraId="6FF3E49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A965CF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35898019" w14:textId="77777777" w:rsidTr="00971441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FD08B6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01241996" w:rsidR="00F23C9A" w:rsidRPr="00215FB1" w:rsidRDefault="003D7FB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2126" w:type="dxa"/>
            <w:hideMark/>
          </w:tcPr>
          <w:p w14:paraId="63A52F78" w14:textId="3A778C20" w:rsidR="00F23C9A" w:rsidRPr="00215FB1" w:rsidRDefault="00AD37E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30506,98</w:t>
            </w:r>
          </w:p>
        </w:tc>
        <w:tc>
          <w:tcPr>
            <w:tcW w:w="1853" w:type="dxa"/>
          </w:tcPr>
          <w:p w14:paraId="531B0D39" w14:textId="174780F1" w:rsidR="00F23C9A" w:rsidRPr="009E6ABE" w:rsidRDefault="00AD37E6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6E7028C1" w14:textId="77777777" w:rsidTr="00FD08B6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11CDB913" w:rsidR="00F23C9A" w:rsidRPr="00215FB1" w:rsidRDefault="000A319F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168AFAD5" w14:textId="5C8C4F0D" w:rsidR="00F23C9A" w:rsidRPr="00215FB1" w:rsidRDefault="0044644F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19250,00</w:t>
            </w:r>
          </w:p>
        </w:tc>
        <w:tc>
          <w:tcPr>
            <w:tcW w:w="1853" w:type="dxa"/>
          </w:tcPr>
          <w:p w14:paraId="6CC576EC" w14:textId="2D2A64CF" w:rsidR="00F23C9A" w:rsidRPr="009E6ABE" w:rsidRDefault="00AD37E6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4375B54A" w14:textId="77777777" w:rsidTr="00FD08B6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1C41D875" w:rsidR="00F23C9A" w:rsidRPr="00215FB1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C35B6FC" w:rsidR="00F23C9A" w:rsidRPr="00215FB1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33B9EA4B" w:rsidR="00F23C9A" w:rsidRPr="009E6ABE" w:rsidRDefault="00F23C9A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FD08B6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41A3E290" w:rsidR="00F23C9A" w:rsidRPr="00215FB1" w:rsidRDefault="0057791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36</w:t>
            </w:r>
          </w:p>
        </w:tc>
        <w:tc>
          <w:tcPr>
            <w:tcW w:w="2126" w:type="dxa"/>
            <w:hideMark/>
          </w:tcPr>
          <w:p w14:paraId="2956A3E2" w14:textId="14EF306F" w:rsidR="00F23C9A" w:rsidRPr="00215FB1" w:rsidRDefault="00E0117D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16463,89</w:t>
            </w:r>
          </w:p>
        </w:tc>
        <w:tc>
          <w:tcPr>
            <w:tcW w:w="1853" w:type="dxa"/>
          </w:tcPr>
          <w:p w14:paraId="7BD9E173" w14:textId="4E6A2912" w:rsidR="00F23C9A" w:rsidRPr="009E6ABE" w:rsidRDefault="00AD37E6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0201C0FC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69C9C85" w:rsidR="00F23C9A" w:rsidRPr="00215FB1" w:rsidRDefault="007F5E9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162</w:t>
            </w:r>
          </w:p>
        </w:tc>
        <w:tc>
          <w:tcPr>
            <w:tcW w:w="2126" w:type="dxa"/>
            <w:hideMark/>
          </w:tcPr>
          <w:p w14:paraId="375D2568" w14:textId="389A0B06" w:rsidR="00F23C9A" w:rsidRPr="00215FB1" w:rsidRDefault="007F5E9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16400,62</w:t>
            </w:r>
          </w:p>
        </w:tc>
        <w:tc>
          <w:tcPr>
            <w:tcW w:w="1853" w:type="dxa"/>
          </w:tcPr>
          <w:p w14:paraId="0B70D0AA" w14:textId="59B68981" w:rsidR="00F23C9A" w:rsidRPr="009E6ABE" w:rsidRDefault="00AD37E6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667CF913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003603C0" w:rsidR="00F23C9A" w:rsidRPr="00215FB1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333A976C" w:rsidR="00F23C9A" w:rsidRPr="00215FB1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69CFC653" w:rsidR="00F23C9A" w:rsidRPr="009E6ABE" w:rsidRDefault="00F23C9A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314E4D3A" w:rsidR="00F23C9A" w:rsidRPr="00215FB1" w:rsidRDefault="00C77549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124</w:t>
            </w:r>
          </w:p>
        </w:tc>
        <w:tc>
          <w:tcPr>
            <w:tcW w:w="2126" w:type="dxa"/>
            <w:hideMark/>
          </w:tcPr>
          <w:p w14:paraId="416D9E25" w14:textId="1C8796AE" w:rsidR="00F23C9A" w:rsidRPr="00215FB1" w:rsidRDefault="00C77549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16853,23</w:t>
            </w:r>
          </w:p>
        </w:tc>
        <w:tc>
          <w:tcPr>
            <w:tcW w:w="1853" w:type="dxa"/>
          </w:tcPr>
          <w:p w14:paraId="2558D6D2" w14:textId="4AC5FE44" w:rsidR="00F23C9A" w:rsidRPr="009E6ABE" w:rsidRDefault="00AD37E6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24621879" w14:textId="77777777" w:rsidTr="00FD08B6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C53DB16" w:rsidR="00F23C9A" w:rsidRPr="00215FB1" w:rsidRDefault="00216B80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84</w:t>
            </w:r>
          </w:p>
        </w:tc>
        <w:tc>
          <w:tcPr>
            <w:tcW w:w="2126" w:type="dxa"/>
            <w:hideMark/>
          </w:tcPr>
          <w:p w14:paraId="264D4641" w14:textId="11F9D673" w:rsidR="00F23C9A" w:rsidRPr="00215FB1" w:rsidRDefault="00216B80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14152,38</w:t>
            </w:r>
          </w:p>
        </w:tc>
        <w:tc>
          <w:tcPr>
            <w:tcW w:w="1853" w:type="dxa"/>
          </w:tcPr>
          <w:p w14:paraId="7D8CFA0F" w14:textId="28B85FD4" w:rsidR="00F23C9A" w:rsidRPr="009E6ABE" w:rsidRDefault="00AD37E6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66F4AF50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2F6D035A" w:rsidR="00F23C9A" w:rsidRPr="00215FB1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0426673F" w:rsidR="00F23C9A" w:rsidRPr="00215FB1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50537D4E" w:rsidR="00F23C9A" w:rsidRPr="009E6ABE" w:rsidRDefault="00F23C9A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FD08B6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AE6D1CF" w:rsidR="00F23C9A" w:rsidRPr="00215FB1" w:rsidRDefault="00D620BE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23</w:t>
            </w:r>
          </w:p>
        </w:tc>
        <w:tc>
          <w:tcPr>
            <w:tcW w:w="2126" w:type="dxa"/>
            <w:hideMark/>
          </w:tcPr>
          <w:p w14:paraId="6DD309FF" w14:textId="5BC627B4" w:rsidR="00F23C9A" w:rsidRPr="00215FB1" w:rsidRDefault="00D620BE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8095,65</w:t>
            </w:r>
          </w:p>
        </w:tc>
        <w:tc>
          <w:tcPr>
            <w:tcW w:w="1853" w:type="dxa"/>
          </w:tcPr>
          <w:p w14:paraId="54335C4B" w14:textId="44411BC9" w:rsidR="00F23C9A" w:rsidRPr="009E6ABE" w:rsidRDefault="00AD37E6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0A319F" w14:paraId="0542CEBB" w14:textId="77777777" w:rsidTr="00FD08B6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420FCB39" w:rsidR="00F23C9A" w:rsidRPr="00215FB1" w:rsidRDefault="00D62287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34</w:t>
            </w:r>
          </w:p>
        </w:tc>
        <w:tc>
          <w:tcPr>
            <w:tcW w:w="2126" w:type="dxa"/>
            <w:hideMark/>
          </w:tcPr>
          <w:p w14:paraId="602F262C" w14:textId="19EAD035" w:rsidR="00ED066B" w:rsidRPr="00215FB1" w:rsidRDefault="00D62287" w:rsidP="00ED066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8402,94</w:t>
            </w:r>
          </w:p>
        </w:tc>
        <w:tc>
          <w:tcPr>
            <w:tcW w:w="1853" w:type="dxa"/>
          </w:tcPr>
          <w:p w14:paraId="0BD85508" w14:textId="10D3CAB6" w:rsidR="00F23C9A" w:rsidRPr="009E6ABE" w:rsidRDefault="00AD37E6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40800028" w14:textId="77777777" w:rsidTr="00FD08B6">
        <w:trPr>
          <w:trHeight w:val="420"/>
        </w:trPr>
        <w:tc>
          <w:tcPr>
            <w:tcW w:w="1701" w:type="dxa"/>
            <w:noWrap/>
            <w:hideMark/>
          </w:tcPr>
          <w:p w14:paraId="6F017F99" w14:textId="77A8F73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546A2D02" w:rsidR="00F23C9A" w:rsidRPr="00215FB1" w:rsidRDefault="003D7FB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122</w:t>
            </w:r>
          </w:p>
        </w:tc>
        <w:tc>
          <w:tcPr>
            <w:tcW w:w="2126" w:type="dxa"/>
            <w:hideMark/>
          </w:tcPr>
          <w:p w14:paraId="20E6D5BD" w14:textId="23DE046A" w:rsidR="00F23C9A" w:rsidRPr="00215FB1" w:rsidRDefault="003D7FB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24950,00</w:t>
            </w:r>
          </w:p>
        </w:tc>
        <w:tc>
          <w:tcPr>
            <w:tcW w:w="1853" w:type="dxa"/>
          </w:tcPr>
          <w:p w14:paraId="52A28974" w14:textId="28144FAE" w:rsidR="00F23C9A" w:rsidRPr="00AD37E6" w:rsidRDefault="00AD37E6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35A1CF0F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52DF9480" w:rsidR="00F23C9A" w:rsidRPr="00215FB1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6650D554" w:rsidR="00F23C9A" w:rsidRPr="00215FB1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614E7C2" w:rsidR="00F23C9A" w:rsidRPr="009E6ABE" w:rsidRDefault="00F23C9A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FD08B6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0806805A" w:rsidR="00F23C9A" w:rsidRPr="00215FB1" w:rsidRDefault="003D7FB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121</w:t>
            </w:r>
          </w:p>
        </w:tc>
        <w:tc>
          <w:tcPr>
            <w:tcW w:w="2126" w:type="dxa"/>
            <w:hideMark/>
          </w:tcPr>
          <w:p w14:paraId="24E51FB8" w14:textId="5ACD2446" w:rsidR="00F23C9A" w:rsidRPr="00215FB1" w:rsidRDefault="003D7FB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25138,02</w:t>
            </w:r>
          </w:p>
        </w:tc>
        <w:tc>
          <w:tcPr>
            <w:tcW w:w="1853" w:type="dxa"/>
          </w:tcPr>
          <w:p w14:paraId="04FEAA24" w14:textId="2E419C74" w:rsidR="00F23C9A" w:rsidRPr="009E6ABE" w:rsidRDefault="00AD37E6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754CE549" w14:textId="77777777" w:rsidTr="00FD08B6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6B366C98" w:rsidR="00F23C9A" w:rsidRPr="00215FB1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55</w:t>
            </w:r>
          </w:p>
        </w:tc>
        <w:tc>
          <w:tcPr>
            <w:tcW w:w="2126" w:type="dxa"/>
            <w:hideMark/>
          </w:tcPr>
          <w:p w14:paraId="708BC703" w14:textId="4219D27F" w:rsidR="00F23C9A" w:rsidRPr="00215FB1" w:rsidRDefault="007710E7" w:rsidP="009045C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15FB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10907,27</w:t>
            </w:r>
          </w:p>
        </w:tc>
        <w:tc>
          <w:tcPr>
            <w:tcW w:w="1853" w:type="dxa"/>
          </w:tcPr>
          <w:p w14:paraId="3D5EB4DA" w14:textId="261BEA9B" w:rsidR="00F23C9A" w:rsidRPr="009E6ABE" w:rsidRDefault="00AD37E6" w:rsidP="00AD37E6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2C6C3FCD" w14:textId="09B2E5B2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14:paraId="3DFF70E6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планово-фінансової діяльності, </w:t>
      </w:r>
    </w:p>
    <w:p w14:paraId="514C9267" w14:textId="70737029" w:rsidR="004C11A6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бухгалтерського обліку та звітності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="00617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Леся ХИЛЬЧЕНКО</w:t>
      </w:r>
    </w:p>
    <w:p w14:paraId="2F228C6C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47D493" w14:textId="77777777" w:rsidR="00701FB7" w:rsidRP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A18DC2" w14:textId="77777777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14:paraId="5B58681C" w14:textId="70F9681F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14:paraId="3F211AC8" w14:textId="20AF674A" w:rsidR="00994B98" w:rsidRPr="00994B98" w:rsidRDefault="00994B98" w:rsidP="00994B9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14:paraId="0246BABC" w14:textId="35253F47" w:rsid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p w14:paraId="29B92B1B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B78313" w14:textId="415A41F0" w:rsidR="00701FB7" w:rsidRPr="00994B98" w:rsidRDefault="00701FB7" w:rsidP="00760090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701FB7" w:rsidRPr="00994B98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3B7B" w14:textId="77777777" w:rsidR="00ED4052" w:rsidRDefault="00ED4052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ED4052" w:rsidRDefault="00ED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ED4052" w:rsidRDefault="00ED4052">
    <w:pPr>
      <w:pStyle w:val="a3"/>
      <w:jc w:val="right"/>
    </w:pPr>
  </w:p>
  <w:p w14:paraId="18F4C6D4" w14:textId="77777777" w:rsidR="00ED4052" w:rsidRDefault="00ED40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18E9" w14:textId="77777777" w:rsidR="00ED4052" w:rsidRDefault="00ED4052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ED4052" w:rsidRDefault="00ED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ED4052" w:rsidRDefault="00ED4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090" w:rsidRPr="00760090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ED4052" w:rsidRPr="00134024" w:rsidRDefault="00ED4052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41DC5"/>
    <w:rsid w:val="00050F3E"/>
    <w:rsid w:val="00057F4D"/>
    <w:rsid w:val="00062BB4"/>
    <w:rsid w:val="0006381C"/>
    <w:rsid w:val="00077CB0"/>
    <w:rsid w:val="0008242C"/>
    <w:rsid w:val="00093875"/>
    <w:rsid w:val="00095C86"/>
    <w:rsid w:val="000A319F"/>
    <w:rsid w:val="000A759E"/>
    <w:rsid w:val="000A7A64"/>
    <w:rsid w:val="000A7E05"/>
    <w:rsid w:val="000B417D"/>
    <w:rsid w:val="000B5FBC"/>
    <w:rsid w:val="000C0B73"/>
    <w:rsid w:val="000C341B"/>
    <w:rsid w:val="000C3AA8"/>
    <w:rsid w:val="000C4100"/>
    <w:rsid w:val="000C7F48"/>
    <w:rsid w:val="000D276B"/>
    <w:rsid w:val="000D6D1C"/>
    <w:rsid w:val="000E1912"/>
    <w:rsid w:val="000E330B"/>
    <w:rsid w:val="000E6A78"/>
    <w:rsid w:val="000F336A"/>
    <w:rsid w:val="000F74C6"/>
    <w:rsid w:val="000F74E4"/>
    <w:rsid w:val="0010437B"/>
    <w:rsid w:val="00124097"/>
    <w:rsid w:val="001308A6"/>
    <w:rsid w:val="00134024"/>
    <w:rsid w:val="00134B9F"/>
    <w:rsid w:val="0014268E"/>
    <w:rsid w:val="0014660E"/>
    <w:rsid w:val="00150336"/>
    <w:rsid w:val="001537E3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96F94"/>
    <w:rsid w:val="001A07FA"/>
    <w:rsid w:val="001A6C89"/>
    <w:rsid w:val="001B62AC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15FB1"/>
    <w:rsid w:val="00216B80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33EB"/>
    <w:rsid w:val="0030614B"/>
    <w:rsid w:val="0030783E"/>
    <w:rsid w:val="00320968"/>
    <w:rsid w:val="00322D57"/>
    <w:rsid w:val="00333EEE"/>
    <w:rsid w:val="00334340"/>
    <w:rsid w:val="00340E41"/>
    <w:rsid w:val="003431A1"/>
    <w:rsid w:val="00347A86"/>
    <w:rsid w:val="00355034"/>
    <w:rsid w:val="003556F7"/>
    <w:rsid w:val="00357C62"/>
    <w:rsid w:val="00362674"/>
    <w:rsid w:val="00362838"/>
    <w:rsid w:val="00365426"/>
    <w:rsid w:val="00371013"/>
    <w:rsid w:val="00372C72"/>
    <w:rsid w:val="003732D2"/>
    <w:rsid w:val="00374C8C"/>
    <w:rsid w:val="00376FF1"/>
    <w:rsid w:val="003A1AF6"/>
    <w:rsid w:val="003A2D63"/>
    <w:rsid w:val="003B7C84"/>
    <w:rsid w:val="003C116C"/>
    <w:rsid w:val="003D167B"/>
    <w:rsid w:val="003D2296"/>
    <w:rsid w:val="003D5A7D"/>
    <w:rsid w:val="003D7FB5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4644F"/>
    <w:rsid w:val="00451DD3"/>
    <w:rsid w:val="0045503C"/>
    <w:rsid w:val="004559D9"/>
    <w:rsid w:val="00456BD5"/>
    <w:rsid w:val="00462495"/>
    <w:rsid w:val="004643BE"/>
    <w:rsid w:val="00465F9C"/>
    <w:rsid w:val="00470DA3"/>
    <w:rsid w:val="00472148"/>
    <w:rsid w:val="00474201"/>
    <w:rsid w:val="00480A4F"/>
    <w:rsid w:val="00490037"/>
    <w:rsid w:val="004A475A"/>
    <w:rsid w:val="004A5E37"/>
    <w:rsid w:val="004B79BE"/>
    <w:rsid w:val="004C11A6"/>
    <w:rsid w:val="004C59B0"/>
    <w:rsid w:val="0050135F"/>
    <w:rsid w:val="00506C3B"/>
    <w:rsid w:val="00510E40"/>
    <w:rsid w:val="00524C33"/>
    <w:rsid w:val="005267AA"/>
    <w:rsid w:val="0053494F"/>
    <w:rsid w:val="005440AC"/>
    <w:rsid w:val="00545E41"/>
    <w:rsid w:val="005619EE"/>
    <w:rsid w:val="00562D49"/>
    <w:rsid w:val="005637FB"/>
    <w:rsid w:val="00565058"/>
    <w:rsid w:val="005707CA"/>
    <w:rsid w:val="00571637"/>
    <w:rsid w:val="0057329D"/>
    <w:rsid w:val="00575E9B"/>
    <w:rsid w:val="00577915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173A5"/>
    <w:rsid w:val="006177CB"/>
    <w:rsid w:val="006201EB"/>
    <w:rsid w:val="00627630"/>
    <w:rsid w:val="00632E37"/>
    <w:rsid w:val="0063418C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0A99"/>
    <w:rsid w:val="00691201"/>
    <w:rsid w:val="00694533"/>
    <w:rsid w:val="00694D5F"/>
    <w:rsid w:val="00695782"/>
    <w:rsid w:val="0069656F"/>
    <w:rsid w:val="006A1D07"/>
    <w:rsid w:val="006A5762"/>
    <w:rsid w:val="006C26E5"/>
    <w:rsid w:val="006D0027"/>
    <w:rsid w:val="006D0B1E"/>
    <w:rsid w:val="006D2CD2"/>
    <w:rsid w:val="006D7578"/>
    <w:rsid w:val="006F3E12"/>
    <w:rsid w:val="006F5A1A"/>
    <w:rsid w:val="00701FB7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0090"/>
    <w:rsid w:val="00761BA7"/>
    <w:rsid w:val="00766A29"/>
    <w:rsid w:val="007710E7"/>
    <w:rsid w:val="0077468F"/>
    <w:rsid w:val="00780F03"/>
    <w:rsid w:val="00785FCF"/>
    <w:rsid w:val="00790400"/>
    <w:rsid w:val="0079260F"/>
    <w:rsid w:val="007A0D8C"/>
    <w:rsid w:val="007A1684"/>
    <w:rsid w:val="007A4B18"/>
    <w:rsid w:val="007B11A0"/>
    <w:rsid w:val="007B1434"/>
    <w:rsid w:val="007C1673"/>
    <w:rsid w:val="007C68D6"/>
    <w:rsid w:val="007C7419"/>
    <w:rsid w:val="007D0D05"/>
    <w:rsid w:val="007D219E"/>
    <w:rsid w:val="007D3F37"/>
    <w:rsid w:val="007E4D49"/>
    <w:rsid w:val="007F5E96"/>
    <w:rsid w:val="0080451D"/>
    <w:rsid w:val="008065CA"/>
    <w:rsid w:val="008101E9"/>
    <w:rsid w:val="00816B0C"/>
    <w:rsid w:val="00821275"/>
    <w:rsid w:val="0082155A"/>
    <w:rsid w:val="0083044F"/>
    <w:rsid w:val="00830DA7"/>
    <w:rsid w:val="008338A6"/>
    <w:rsid w:val="008414DC"/>
    <w:rsid w:val="00856D86"/>
    <w:rsid w:val="00867728"/>
    <w:rsid w:val="00880F34"/>
    <w:rsid w:val="00881E54"/>
    <w:rsid w:val="00885207"/>
    <w:rsid w:val="00890877"/>
    <w:rsid w:val="0089196D"/>
    <w:rsid w:val="00892CE1"/>
    <w:rsid w:val="0089366E"/>
    <w:rsid w:val="008944FC"/>
    <w:rsid w:val="0089789D"/>
    <w:rsid w:val="008A387F"/>
    <w:rsid w:val="008A3C2D"/>
    <w:rsid w:val="008A67B0"/>
    <w:rsid w:val="008A7D5E"/>
    <w:rsid w:val="008F3028"/>
    <w:rsid w:val="008F35FB"/>
    <w:rsid w:val="008F4F93"/>
    <w:rsid w:val="008F61BE"/>
    <w:rsid w:val="009045CF"/>
    <w:rsid w:val="00905372"/>
    <w:rsid w:val="00907C9F"/>
    <w:rsid w:val="00912EF7"/>
    <w:rsid w:val="0092218A"/>
    <w:rsid w:val="00923ED6"/>
    <w:rsid w:val="00926104"/>
    <w:rsid w:val="0092719E"/>
    <w:rsid w:val="00927B87"/>
    <w:rsid w:val="00927D55"/>
    <w:rsid w:val="0093066E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4B98"/>
    <w:rsid w:val="009A14E8"/>
    <w:rsid w:val="009A5039"/>
    <w:rsid w:val="009A5141"/>
    <w:rsid w:val="009B0727"/>
    <w:rsid w:val="009B09F9"/>
    <w:rsid w:val="009B1159"/>
    <w:rsid w:val="009B4BFA"/>
    <w:rsid w:val="009B6964"/>
    <w:rsid w:val="009C0C40"/>
    <w:rsid w:val="009C3C4A"/>
    <w:rsid w:val="009D10B9"/>
    <w:rsid w:val="009E0882"/>
    <w:rsid w:val="009E615E"/>
    <w:rsid w:val="009E6ABE"/>
    <w:rsid w:val="009F329F"/>
    <w:rsid w:val="009F46A3"/>
    <w:rsid w:val="00A318F2"/>
    <w:rsid w:val="00A33B3D"/>
    <w:rsid w:val="00A425D7"/>
    <w:rsid w:val="00A558E4"/>
    <w:rsid w:val="00A60D20"/>
    <w:rsid w:val="00A71BA1"/>
    <w:rsid w:val="00A728E9"/>
    <w:rsid w:val="00A867B8"/>
    <w:rsid w:val="00AA110D"/>
    <w:rsid w:val="00AB0B3F"/>
    <w:rsid w:val="00AB6F08"/>
    <w:rsid w:val="00AC1BA2"/>
    <w:rsid w:val="00AC1CA5"/>
    <w:rsid w:val="00AC2FAD"/>
    <w:rsid w:val="00AC60E0"/>
    <w:rsid w:val="00AC73BB"/>
    <w:rsid w:val="00AD37E6"/>
    <w:rsid w:val="00AE1996"/>
    <w:rsid w:val="00AE3009"/>
    <w:rsid w:val="00AF163E"/>
    <w:rsid w:val="00AF3707"/>
    <w:rsid w:val="00AF3973"/>
    <w:rsid w:val="00B01653"/>
    <w:rsid w:val="00B17722"/>
    <w:rsid w:val="00B24D05"/>
    <w:rsid w:val="00B25B2B"/>
    <w:rsid w:val="00B36013"/>
    <w:rsid w:val="00B609D6"/>
    <w:rsid w:val="00B66120"/>
    <w:rsid w:val="00B701B3"/>
    <w:rsid w:val="00B93D86"/>
    <w:rsid w:val="00BA6141"/>
    <w:rsid w:val="00BC086D"/>
    <w:rsid w:val="00BC2879"/>
    <w:rsid w:val="00BD0389"/>
    <w:rsid w:val="00BD14F8"/>
    <w:rsid w:val="00BD4A58"/>
    <w:rsid w:val="00BD566F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71687"/>
    <w:rsid w:val="00C77549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20BE"/>
    <w:rsid w:val="00D62287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06"/>
    <w:rsid w:val="00E00145"/>
    <w:rsid w:val="00E0117D"/>
    <w:rsid w:val="00E07198"/>
    <w:rsid w:val="00E20722"/>
    <w:rsid w:val="00E31E1A"/>
    <w:rsid w:val="00E34AD6"/>
    <w:rsid w:val="00E51080"/>
    <w:rsid w:val="00E53877"/>
    <w:rsid w:val="00E53A42"/>
    <w:rsid w:val="00E549D0"/>
    <w:rsid w:val="00E65BD0"/>
    <w:rsid w:val="00E756E6"/>
    <w:rsid w:val="00E767E3"/>
    <w:rsid w:val="00E83D03"/>
    <w:rsid w:val="00E84716"/>
    <w:rsid w:val="00E85571"/>
    <w:rsid w:val="00E90AEE"/>
    <w:rsid w:val="00E91FF6"/>
    <w:rsid w:val="00E92466"/>
    <w:rsid w:val="00E97D90"/>
    <w:rsid w:val="00EA5425"/>
    <w:rsid w:val="00EB0B59"/>
    <w:rsid w:val="00EC25F9"/>
    <w:rsid w:val="00EC7456"/>
    <w:rsid w:val="00ED066B"/>
    <w:rsid w:val="00ED07C2"/>
    <w:rsid w:val="00ED250F"/>
    <w:rsid w:val="00ED4052"/>
    <w:rsid w:val="00ED73F9"/>
    <w:rsid w:val="00EE02DE"/>
    <w:rsid w:val="00EE0F8E"/>
    <w:rsid w:val="00EF061F"/>
    <w:rsid w:val="00F026B5"/>
    <w:rsid w:val="00F07F13"/>
    <w:rsid w:val="00F15E35"/>
    <w:rsid w:val="00F2137B"/>
    <w:rsid w:val="00F23C9A"/>
    <w:rsid w:val="00F24CB7"/>
    <w:rsid w:val="00F25934"/>
    <w:rsid w:val="00F33729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D08B6"/>
    <w:rsid w:val="00FE5463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7B91-F235-45A1-9AFC-554D3153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Пользователь Windows</cp:lastModifiedBy>
  <cp:revision>91</cp:revision>
  <cp:lastPrinted>2024-07-09T13:33:00Z</cp:lastPrinted>
  <dcterms:created xsi:type="dcterms:W3CDTF">2024-03-08T09:22:00Z</dcterms:created>
  <dcterms:modified xsi:type="dcterms:W3CDTF">2024-07-09T13:33:00Z</dcterms:modified>
</cp:coreProperties>
</file>