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1E69E5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4EBB79D6" w:rsidR="00F23C9A" w:rsidRPr="00077CB0" w:rsidRDefault="00F23C9A" w:rsidP="00AC02EC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C0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8D7027E" w:rsidR="00F23C9A" w:rsidRPr="00880F34" w:rsidRDefault="00ED30D0" w:rsidP="0057791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539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 w:colFirst="4" w:colLast="4"/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74E03CCE" w:rsidR="00F23C9A" w:rsidRPr="00635C42" w:rsidRDefault="0027234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44</w:t>
            </w:r>
          </w:p>
        </w:tc>
        <w:tc>
          <w:tcPr>
            <w:tcW w:w="2126" w:type="dxa"/>
            <w:hideMark/>
          </w:tcPr>
          <w:p w14:paraId="63A52F78" w14:textId="77AACE1D" w:rsidR="00F23C9A" w:rsidRPr="00635C42" w:rsidRDefault="00417F6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36130,64</w:t>
            </w:r>
          </w:p>
        </w:tc>
        <w:tc>
          <w:tcPr>
            <w:tcW w:w="1853" w:type="dxa"/>
          </w:tcPr>
          <w:p w14:paraId="531B0D39" w14:textId="19AD780B" w:rsidR="00F23C9A" w:rsidRPr="00635C42" w:rsidRDefault="001E69E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18%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1CDB913" w:rsidR="00F23C9A" w:rsidRPr="00635C42" w:rsidRDefault="000A319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68AFAD5" w14:textId="221F59D7" w:rsidR="00F23C9A" w:rsidRPr="00635C42" w:rsidRDefault="0023538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23047,03</w:t>
            </w:r>
          </w:p>
        </w:tc>
        <w:tc>
          <w:tcPr>
            <w:tcW w:w="1853" w:type="dxa"/>
          </w:tcPr>
          <w:p w14:paraId="6CC576EC" w14:textId="6306A25B" w:rsidR="00F23C9A" w:rsidRPr="00635C42" w:rsidRDefault="0023538F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24,5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41A3E290" w:rsidR="00F23C9A" w:rsidRPr="00635C42" w:rsidRDefault="00577915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36</w:t>
            </w:r>
          </w:p>
        </w:tc>
        <w:tc>
          <w:tcPr>
            <w:tcW w:w="2126" w:type="dxa"/>
            <w:hideMark/>
          </w:tcPr>
          <w:p w14:paraId="2956A3E2" w14:textId="15100270" w:rsidR="00F23C9A" w:rsidRPr="00635C42" w:rsidRDefault="0081660D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20098,94</w:t>
            </w:r>
          </w:p>
        </w:tc>
        <w:tc>
          <w:tcPr>
            <w:tcW w:w="1853" w:type="dxa"/>
          </w:tcPr>
          <w:p w14:paraId="7BD9E173" w14:textId="108F686F" w:rsidR="00F23C9A" w:rsidRPr="00635C42" w:rsidRDefault="0081660D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20,6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098FF976" w:rsidR="00F23C9A" w:rsidRPr="00635C42" w:rsidRDefault="0060005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161</w:t>
            </w:r>
          </w:p>
        </w:tc>
        <w:tc>
          <w:tcPr>
            <w:tcW w:w="2126" w:type="dxa"/>
            <w:hideMark/>
          </w:tcPr>
          <w:p w14:paraId="375D2568" w14:textId="750AF373" w:rsidR="00F23C9A" w:rsidRPr="00635C42" w:rsidRDefault="00B5722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16474,37</w:t>
            </w:r>
          </w:p>
        </w:tc>
        <w:tc>
          <w:tcPr>
            <w:tcW w:w="1853" w:type="dxa"/>
          </w:tcPr>
          <w:p w14:paraId="0B70D0AA" w14:textId="497E5FE0" w:rsidR="00F23C9A" w:rsidRPr="00635C42" w:rsidRDefault="001E69E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19%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14E4D3A" w:rsidR="00F23C9A" w:rsidRPr="00635C42" w:rsidRDefault="00C77549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124</w:t>
            </w:r>
          </w:p>
        </w:tc>
        <w:tc>
          <w:tcPr>
            <w:tcW w:w="2126" w:type="dxa"/>
            <w:hideMark/>
          </w:tcPr>
          <w:p w14:paraId="416D9E25" w14:textId="74AA1681" w:rsidR="00F23C9A" w:rsidRPr="00635C42" w:rsidRDefault="0068456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15923,67</w:t>
            </w:r>
          </w:p>
        </w:tc>
        <w:tc>
          <w:tcPr>
            <w:tcW w:w="1853" w:type="dxa"/>
          </w:tcPr>
          <w:p w14:paraId="2558D6D2" w14:textId="2EE308DA" w:rsidR="00F23C9A" w:rsidRPr="00635C42" w:rsidRDefault="0068456C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18,3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01E21F6A" w:rsidR="00F23C9A" w:rsidRPr="00635C42" w:rsidRDefault="004459A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82</w:t>
            </w:r>
          </w:p>
        </w:tc>
        <w:tc>
          <w:tcPr>
            <w:tcW w:w="2126" w:type="dxa"/>
            <w:hideMark/>
          </w:tcPr>
          <w:p w14:paraId="264D4641" w14:textId="07AAE6CE" w:rsidR="00F23C9A" w:rsidRPr="00635C42" w:rsidRDefault="0015519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14453,82</w:t>
            </w:r>
          </w:p>
        </w:tc>
        <w:tc>
          <w:tcPr>
            <w:tcW w:w="1853" w:type="dxa"/>
          </w:tcPr>
          <w:p w14:paraId="7D8CFA0F" w14:textId="04A9E8D6" w:rsidR="00F23C9A" w:rsidRPr="00635C42" w:rsidRDefault="001E69E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22%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3F9E8788" w:rsidR="00F23C9A" w:rsidRPr="00635C42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4459A1"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7690F54C" w:rsidR="00F23C9A" w:rsidRPr="00635C42" w:rsidRDefault="00311EF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16358,29</w:t>
            </w:r>
          </w:p>
        </w:tc>
        <w:tc>
          <w:tcPr>
            <w:tcW w:w="1853" w:type="dxa"/>
          </w:tcPr>
          <w:p w14:paraId="54335C4B" w14:textId="285AAA62" w:rsidR="00F23C9A" w:rsidRPr="00635C42" w:rsidRDefault="001E69E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21%</w:t>
            </w: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420FCB39" w:rsidR="00F23C9A" w:rsidRPr="00635C42" w:rsidRDefault="00D6228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602F262C" w14:textId="58847728" w:rsidR="00ED066B" w:rsidRPr="00635C42" w:rsidRDefault="00963B7D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11004,77</w:t>
            </w:r>
          </w:p>
        </w:tc>
        <w:tc>
          <w:tcPr>
            <w:tcW w:w="1853" w:type="dxa"/>
          </w:tcPr>
          <w:p w14:paraId="0BD85508" w14:textId="39473FE7" w:rsidR="00F23C9A" w:rsidRPr="00635C42" w:rsidRDefault="007260C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27,2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61B3D91A" w:rsidR="00F23C9A" w:rsidRPr="00635C42" w:rsidRDefault="004459A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hideMark/>
          </w:tcPr>
          <w:p w14:paraId="20E6D5BD" w14:textId="68E4A182" w:rsidR="00F23C9A" w:rsidRPr="00635C42" w:rsidRDefault="00BF404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25945,49</w:t>
            </w:r>
          </w:p>
        </w:tc>
        <w:tc>
          <w:tcPr>
            <w:tcW w:w="1853" w:type="dxa"/>
          </w:tcPr>
          <w:p w14:paraId="52A28974" w14:textId="1853F2EB" w:rsidR="00F23C9A" w:rsidRPr="00635C42" w:rsidRDefault="001E69E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17%</w:t>
            </w: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3942B2F9" w:rsidR="00F23C9A" w:rsidRPr="00635C42" w:rsidRDefault="004459A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124</w:t>
            </w:r>
          </w:p>
        </w:tc>
        <w:tc>
          <w:tcPr>
            <w:tcW w:w="2126" w:type="dxa"/>
            <w:hideMark/>
          </w:tcPr>
          <w:p w14:paraId="24E51FB8" w14:textId="664C9E93" w:rsidR="00F23C9A" w:rsidRPr="00635C42" w:rsidRDefault="00B3535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26081,82</w:t>
            </w:r>
          </w:p>
        </w:tc>
        <w:tc>
          <w:tcPr>
            <w:tcW w:w="1853" w:type="dxa"/>
          </w:tcPr>
          <w:p w14:paraId="04FEAA24" w14:textId="4FC1A129" w:rsidR="00F23C9A" w:rsidRPr="00635C42" w:rsidRDefault="001E69E5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17%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B366C98" w:rsidR="00F23C9A" w:rsidRPr="00635C42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hideMark/>
          </w:tcPr>
          <w:p w14:paraId="708BC703" w14:textId="2118C682" w:rsidR="00F23C9A" w:rsidRPr="00635C42" w:rsidRDefault="002350AA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9144,56</w:t>
            </w:r>
          </w:p>
        </w:tc>
        <w:tc>
          <w:tcPr>
            <w:tcW w:w="1853" w:type="dxa"/>
          </w:tcPr>
          <w:p w14:paraId="3D5EB4DA" w14:textId="5250889F" w:rsidR="00F23C9A" w:rsidRPr="00635C42" w:rsidRDefault="002350A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8,2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bookmarkEnd w:id="0"/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70737029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61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15D44BB3" w:rsidR="00701FB7" w:rsidRPr="00994B98" w:rsidRDefault="00701FB7" w:rsidP="00760090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ED4052" w:rsidRDefault="00ED405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ED4052" w:rsidRDefault="00ED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ED4052" w:rsidRDefault="00ED4052">
    <w:pPr>
      <w:pStyle w:val="a3"/>
      <w:jc w:val="right"/>
    </w:pPr>
  </w:p>
  <w:p w14:paraId="18F4C6D4" w14:textId="77777777" w:rsidR="00ED4052" w:rsidRDefault="00ED4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ED4052" w:rsidRDefault="00ED405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ED4052" w:rsidRDefault="00ED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ED4052" w:rsidRDefault="00ED4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05" w:rsidRPr="00D95A05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ED4052" w:rsidRPr="00134024" w:rsidRDefault="00ED405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41DC5"/>
    <w:rsid w:val="00050F3E"/>
    <w:rsid w:val="00057F4D"/>
    <w:rsid w:val="00062BB4"/>
    <w:rsid w:val="0006381C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7F48"/>
    <w:rsid w:val="000D1467"/>
    <w:rsid w:val="000D276B"/>
    <w:rsid w:val="000D6D1C"/>
    <w:rsid w:val="000E1912"/>
    <w:rsid w:val="000E330B"/>
    <w:rsid w:val="000E6A78"/>
    <w:rsid w:val="000F336A"/>
    <w:rsid w:val="000F74C6"/>
    <w:rsid w:val="000F74E4"/>
    <w:rsid w:val="0010437B"/>
    <w:rsid w:val="00124097"/>
    <w:rsid w:val="001308A6"/>
    <w:rsid w:val="00134024"/>
    <w:rsid w:val="00134B9F"/>
    <w:rsid w:val="0014268E"/>
    <w:rsid w:val="0014660E"/>
    <w:rsid w:val="00150336"/>
    <w:rsid w:val="001537E3"/>
    <w:rsid w:val="00154EF6"/>
    <w:rsid w:val="0015519C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96F94"/>
    <w:rsid w:val="001A07FA"/>
    <w:rsid w:val="001A6C89"/>
    <w:rsid w:val="001B62AC"/>
    <w:rsid w:val="001C3096"/>
    <w:rsid w:val="001D24F8"/>
    <w:rsid w:val="001D75A0"/>
    <w:rsid w:val="001E16E8"/>
    <w:rsid w:val="001E69E5"/>
    <w:rsid w:val="001F29EA"/>
    <w:rsid w:val="001F2C50"/>
    <w:rsid w:val="00202188"/>
    <w:rsid w:val="00203E7C"/>
    <w:rsid w:val="00204F96"/>
    <w:rsid w:val="00211A5E"/>
    <w:rsid w:val="00215FB1"/>
    <w:rsid w:val="00216B80"/>
    <w:rsid w:val="002220CE"/>
    <w:rsid w:val="002350AA"/>
    <w:rsid w:val="0023538F"/>
    <w:rsid w:val="002373EA"/>
    <w:rsid w:val="002637BA"/>
    <w:rsid w:val="0027063F"/>
    <w:rsid w:val="00272349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33EB"/>
    <w:rsid w:val="0030614B"/>
    <w:rsid w:val="0030783E"/>
    <w:rsid w:val="00311EFF"/>
    <w:rsid w:val="00320968"/>
    <w:rsid w:val="00322D57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A1AF6"/>
    <w:rsid w:val="003A2D63"/>
    <w:rsid w:val="003B7C84"/>
    <w:rsid w:val="003C116C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4204A"/>
    <w:rsid w:val="004459A1"/>
    <w:rsid w:val="0044644F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90037"/>
    <w:rsid w:val="004A475A"/>
    <w:rsid w:val="004A5E37"/>
    <w:rsid w:val="004B79BE"/>
    <w:rsid w:val="004C11A6"/>
    <w:rsid w:val="004C263A"/>
    <w:rsid w:val="004C59B0"/>
    <w:rsid w:val="0050135F"/>
    <w:rsid w:val="00506C3B"/>
    <w:rsid w:val="00510E40"/>
    <w:rsid w:val="00524C33"/>
    <w:rsid w:val="005267AA"/>
    <w:rsid w:val="0053494F"/>
    <w:rsid w:val="005440AC"/>
    <w:rsid w:val="00545E41"/>
    <w:rsid w:val="005619EE"/>
    <w:rsid w:val="00562D49"/>
    <w:rsid w:val="005637FB"/>
    <w:rsid w:val="00565058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0059"/>
    <w:rsid w:val="00605DE8"/>
    <w:rsid w:val="006173A5"/>
    <w:rsid w:val="006177CB"/>
    <w:rsid w:val="006201EB"/>
    <w:rsid w:val="00627630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44531"/>
    <w:rsid w:val="00760090"/>
    <w:rsid w:val="00761BA7"/>
    <w:rsid w:val="0076644D"/>
    <w:rsid w:val="00766A29"/>
    <w:rsid w:val="007710E7"/>
    <w:rsid w:val="0077468F"/>
    <w:rsid w:val="00780F03"/>
    <w:rsid w:val="00785FCF"/>
    <w:rsid w:val="00790400"/>
    <w:rsid w:val="0079260F"/>
    <w:rsid w:val="007A0D8C"/>
    <w:rsid w:val="007A1684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5CA"/>
    <w:rsid w:val="008101E9"/>
    <w:rsid w:val="0081660D"/>
    <w:rsid w:val="00816B0C"/>
    <w:rsid w:val="00821275"/>
    <w:rsid w:val="0082155A"/>
    <w:rsid w:val="0083044F"/>
    <w:rsid w:val="00830DA7"/>
    <w:rsid w:val="008338A6"/>
    <w:rsid w:val="008414DC"/>
    <w:rsid w:val="00856D86"/>
    <w:rsid w:val="00867728"/>
    <w:rsid w:val="00880F34"/>
    <w:rsid w:val="00881E54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558E4"/>
    <w:rsid w:val="00A60D20"/>
    <w:rsid w:val="00A71BA1"/>
    <w:rsid w:val="00A728E9"/>
    <w:rsid w:val="00A867B8"/>
    <w:rsid w:val="00AA110D"/>
    <w:rsid w:val="00AB0B3F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1653"/>
    <w:rsid w:val="00B17722"/>
    <w:rsid w:val="00B24D05"/>
    <w:rsid w:val="00B25B2B"/>
    <w:rsid w:val="00B3535A"/>
    <w:rsid w:val="00B36013"/>
    <w:rsid w:val="00B57224"/>
    <w:rsid w:val="00B609D6"/>
    <w:rsid w:val="00B66120"/>
    <w:rsid w:val="00B701B3"/>
    <w:rsid w:val="00B93D86"/>
    <w:rsid w:val="00BA614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D47D3"/>
    <w:rsid w:val="00CE26AD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741F9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117D"/>
    <w:rsid w:val="00E07198"/>
    <w:rsid w:val="00E20722"/>
    <w:rsid w:val="00E30C36"/>
    <w:rsid w:val="00E31E1A"/>
    <w:rsid w:val="00E34AD6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7D90"/>
    <w:rsid w:val="00EA5425"/>
    <w:rsid w:val="00EB0B59"/>
    <w:rsid w:val="00EC25F9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08B6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209A-F818-453E-9865-F43C65AF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124</cp:revision>
  <cp:lastPrinted>2024-07-09T13:40:00Z</cp:lastPrinted>
  <dcterms:created xsi:type="dcterms:W3CDTF">2024-03-08T09:22:00Z</dcterms:created>
  <dcterms:modified xsi:type="dcterms:W3CDTF">2024-08-01T06:37:00Z</dcterms:modified>
</cp:coreProperties>
</file>