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FD08B6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7A777356" w:rsidR="00F23C9A" w:rsidRPr="00077CB0" w:rsidRDefault="00F23C9A" w:rsidP="003033EB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3033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квітень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місцевих загальних судів Кіровоградської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360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971441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17637D51" w:rsidR="00F23C9A" w:rsidRPr="00880F34" w:rsidRDefault="009F46A3" w:rsidP="008944F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536,5</w:t>
            </w:r>
            <w:bookmarkStart w:id="0" w:name="_GoBack"/>
            <w:bookmarkEnd w:id="0"/>
          </w:p>
        </w:tc>
        <w:tc>
          <w:tcPr>
            <w:tcW w:w="2126" w:type="dxa"/>
            <w:hideMark/>
          </w:tcPr>
          <w:p w14:paraId="6FF3E49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A965CF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35898019" w14:textId="77777777" w:rsidTr="00971441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FD08B6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0F960B7F" w:rsidR="00F23C9A" w:rsidRPr="008944FC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2126" w:type="dxa"/>
            <w:hideMark/>
          </w:tcPr>
          <w:p w14:paraId="63A52F78" w14:textId="21A028B7" w:rsidR="00F23C9A" w:rsidRPr="00ED4052" w:rsidRDefault="00372C7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D40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31580,47</w:t>
            </w:r>
          </w:p>
        </w:tc>
        <w:tc>
          <w:tcPr>
            <w:tcW w:w="1853" w:type="dxa"/>
          </w:tcPr>
          <w:p w14:paraId="531B0D39" w14:textId="21F0F03E" w:rsidR="00F23C9A" w:rsidRPr="00BC287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6E7028C1" w14:textId="77777777" w:rsidTr="00FD08B6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11CDB913" w:rsidR="00F23C9A" w:rsidRPr="008944FC" w:rsidRDefault="000A319F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944F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168AFAD5" w14:textId="6C6673FD" w:rsidR="00F23C9A" w:rsidRPr="00ED4052" w:rsidRDefault="00372C7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D40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17381,06</w:t>
            </w:r>
          </w:p>
        </w:tc>
        <w:tc>
          <w:tcPr>
            <w:tcW w:w="1853" w:type="dxa"/>
          </w:tcPr>
          <w:p w14:paraId="6CC576EC" w14:textId="333D3917" w:rsidR="00F23C9A" w:rsidRPr="00BC287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4375B54A" w14:textId="77777777" w:rsidTr="00FD08B6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1C41D875" w:rsidR="00F23C9A" w:rsidRPr="008944FC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C35B6FC" w:rsidR="00F23C9A" w:rsidRPr="00ED405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33B9EA4B" w:rsidR="00F23C9A" w:rsidRPr="00880F34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FD08B6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11495509" w:rsidR="00F23C9A" w:rsidRPr="008944FC" w:rsidRDefault="000A319F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944F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34</w:t>
            </w:r>
          </w:p>
        </w:tc>
        <w:tc>
          <w:tcPr>
            <w:tcW w:w="2126" w:type="dxa"/>
            <w:hideMark/>
          </w:tcPr>
          <w:p w14:paraId="2956A3E2" w14:textId="15BDAD37" w:rsidR="00F23C9A" w:rsidRPr="00ED4052" w:rsidRDefault="00372C7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D40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13249,77</w:t>
            </w:r>
          </w:p>
        </w:tc>
        <w:tc>
          <w:tcPr>
            <w:tcW w:w="1853" w:type="dxa"/>
          </w:tcPr>
          <w:p w14:paraId="7BD9E173" w14:textId="4EC3F488" w:rsidR="00F23C9A" w:rsidRPr="00C71687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0201C0FC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6CEB86C4" w:rsidR="00F23C9A" w:rsidRPr="008944FC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164</w:t>
            </w:r>
          </w:p>
        </w:tc>
        <w:tc>
          <w:tcPr>
            <w:tcW w:w="2126" w:type="dxa"/>
            <w:hideMark/>
          </w:tcPr>
          <w:p w14:paraId="375D2568" w14:textId="3E0E3AAE" w:rsidR="00F23C9A" w:rsidRPr="00ED4052" w:rsidRDefault="00372C7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D40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12327,64</w:t>
            </w:r>
          </w:p>
        </w:tc>
        <w:tc>
          <w:tcPr>
            <w:tcW w:w="1853" w:type="dxa"/>
          </w:tcPr>
          <w:p w14:paraId="0B70D0AA" w14:textId="4E88E2B1" w:rsidR="00F23C9A" w:rsidRPr="00E34AD6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667CF913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003603C0" w:rsidR="00F23C9A" w:rsidRPr="008944FC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333A976C" w:rsidR="00F23C9A" w:rsidRPr="00ED405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69CFC653" w:rsidR="00F23C9A" w:rsidRPr="00880F34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1ECB789D" w:rsidR="00F23C9A" w:rsidRPr="008944FC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125</w:t>
            </w:r>
          </w:p>
        </w:tc>
        <w:tc>
          <w:tcPr>
            <w:tcW w:w="2126" w:type="dxa"/>
            <w:hideMark/>
          </w:tcPr>
          <w:p w14:paraId="416D9E25" w14:textId="00230018" w:rsidR="00F23C9A" w:rsidRPr="00ED4052" w:rsidRDefault="00ED405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D40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12216,11</w:t>
            </w:r>
          </w:p>
        </w:tc>
        <w:tc>
          <w:tcPr>
            <w:tcW w:w="1853" w:type="dxa"/>
          </w:tcPr>
          <w:p w14:paraId="2558D6D2" w14:textId="746D7F9B" w:rsidR="00F23C9A" w:rsidRPr="006D0B1E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24621879" w14:textId="77777777" w:rsidTr="00FD08B6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3A308114" w:rsidR="00F23C9A" w:rsidRPr="008944FC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85</w:t>
            </w:r>
          </w:p>
        </w:tc>
        <w:tc>
          <w:tcPr>
            <w:tcW w:w="2126" w:type="dxa"/>
            <w:hideMark/>
          </w:tcPr>
          <w:p w14:paraId="264D4641" w14:textId="4CC8D717" w:rsidR="00F23C9A" w:rsidRPr="00ED4052" w:rsidRDefault="00ED405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D40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13024,84</w:t>
            </w:r>
          </w:p>
        </w:tc>
        <w:tc>
          <w:tcPr>
            <w:tcW w:w="1853" w:type="dxa"/>
          </w:tcPr>
          <w:p w14:paraId="7D8CFA0F" w14:textId="27C55F50" w:rsidR="00F23C9A" w:rsidRPr="00EF061F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66F4AF50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2F6D035A" w:rsidR="00F23C9A" w:rsidRPr="008944FC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0426673F" w:rsidR="00F23C9A" w:rsidRPr="00ED405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50537D4E" w:rsidR="00F23C9A" w:rsidRPr="00880F34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FD08B6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83D57CF" w:rsidR="00F23C9A" w:rsidRPr="008944FC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26</w:t>
            </w:r>
          </w:p>
        </w:tc>
        <w:tc>
          <w:tcPr>
            <w:tcW w:w="2126" w:type="dxa"/>
            <w:hideMark/>
          </w:tcPr>
          <w:p w14:paraId="6DD309FF" w14:textId="53076E1B" w:rsidR="00F23C9A" w:rsidRPr="00ED4052" w:rsidRDefault="00ED405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D40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15681,96</w:t>
            </w:r>
          </w:p>
        </w:tc>
        <w:tc>
          <w:tcPr>
            <w:tcW w:w="1853" w:type="dxa"/>
          </w:tcPr>
          <w:p w14:paraId="54335C4B" w14:textId="59E6393B" w:rsidR="00F23C9A" w:rsidRPr="00F3372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0A319F" w14:paraId="0542CEBB" w14:textId="77777777" w:rsidTr="00FD08B6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309D6DC" w:rsidR="00F23C9A" w:rsidRPr="008944FC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34,5</w:t>
            </w:r>
          </w:p>
        </w:tc>
        <w:tc>
          <w:tcPr>
            <w:tcW w:w="2126" w:type="dxa"/>
            <w:hideMark/>
          </w:tcPr>
          <w:p w14:paraId="602F262C" w14:textId="3149A15E" w:rsidR="00F23C9A" w:rsidRPr="00ED4052" w:rsidRDefault="00ED405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D40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8364,65</w:t>
            </w:r>
          </w:p>
        </w:tc>
        <w:tc>
          <w:tcPr>
            <w:tcW w:w="1853" w:type="dxa"/>
          </w:tcPr>
          <w:p w14:paraId="0BD85508" w14:textId="702E7CF9" w:rsidR="00F23C9A" w:rsidRPr="00F33729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40800028" w14:textId="77777777" w:rsidTr="00FD08B6">
        <w:trPr>
          <w:trHeight w:val="420"/>
        </w:trPr>
        <w:tc>
          <w:tcPr>
            <w:tcW w:w="1701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73D99BF6" w:rsidR="00F23C9A" w:rsidRPr="008944FC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119</w:t>
            </w:r>
          </w:p>
        </w:tc>
        <w:tc>
          <w:tcPr>
            <w:tcW w:w="2126" w:type="dxa"/>
            <w:hideMark/>
          </w:tcPr>
          <w:p w14:paraId="20E6D5BD" w14:textId="584219C1" w:rsidR="00F23C9A" w:rsidRPr="00ED4052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D40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18540,32</w:t>
            </w:r>
          </w:p>
        </w:tc>
        <w:tc>
          <w:tcPr>
            <w:tcW w:w="1853" w:type="dxa"/>
          </w:tcPr>
          <w:p w14:paraId="52A28974" w14:textId="427D55EA" w:rsidR="00F23C9A" w:rsidRPr="000F74C6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35A1CF0F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52DF9480" w:rsidR="00F23C9A" w:rsidRPr="008944FC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6650D554" w:rsidR="00F23C9A" w:rsidRPr="00ED405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614E7C2" w:rsidR="00F23C9A" w:rsidRPr="000F74C6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FD08B6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035DBC11" w:rsidR="00F23C9A" w:rsidRPr="008944FC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118</w:t>
            </w:r>
          </w:p>
        </w:tc>
        <w:tc>
          <w:tcPr>
            <w:tcW w:w="2126" w:type="dxa"/>
            <w:hideMark/>
          </w:tcPr>
          <w:p w14:paraId="24E51FB8" w14:textId="502EF8E4" w:rsidR="00F23C9A" w:rsidRPr="00ED4052" w:rsidRDefault="00372C7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D40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18621,38</w:t>
            </w:r>
          </w:p>
        </w:tc>
        <w:tc>
          <w:tcPr>
            <w:tcW w:w="1853" w:type="dxa"/>
          </w:tcPr>
          <w:p w14:paraId="04FEAA24" w14:textId="5D55DCC7" w:rsidR="00F23C9A" w:rsidRPr="000F74C6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754CE549" w14:textId="77777777" w:rsidTr="00FD08B6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6B366C98" w:rsidR="00F23C9A" w:rsidRPr="008944FC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55</w:t>
            </w:r>
          </w:p>
        </w:tc>
        <w:tc>
          <w:tcPr>
            <w:tcW w:w="2126" w:type="dxa"/>
            <w:hideMark/>
          </w:tcPr>
          <w:p w14:paraId="708BC703" w14:textId="49558CAA" w:rsidR="00F23C9A" w:rsidRPr="00ED4052" w:rsidRDefault="00FD08B6" w:rsidP="009045C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ED405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9535,60</w:t>
            </w:r>
          </w:p>
        </w:tc>
        <w:tc>
          <w:tcPr>
            <w:tcW w:w="1853" w:type="dxa"/>
          </w:tcPr>
          <w:p w14:paraId="3D5EB4DA" w14:textId="4203B847" w:rsidR="00F23C9A" w:rsidRPr="009045CF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0DA18DC2" w14:textId="77777777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14:paraId="5B58681C" w14:textId="70F9681F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14:paraId="3F211AC8" w14:textId="20AF674A" w:rsidR="00994B98" w:rsidRPr="00994B98" w:rsidRDefault="00994B98" w:rsidP="00994B9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14:paraId="0246BABC" w14:textId="35253F47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sectPr w:rsidR="00994B98" w:rsidRPr="00994B98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3B7B" w14:textId="77777777" w:rsidR="00ED4052" w:rsidRDefault="00ED4052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ED4052" w:rsidRDefault="00ED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ED4052" w:rsidRDefault="00ED4052">
    <w:pPr>
      <w:pStyle w:val="a3"/>
      <w:jc w:val="right"/>
    </w:pPr>
  </w:p>
  <w:p w14:paraId="18F4C6D4" w14:textId="77777777" w:rsidR="00ED4052" w:rsidRDefault="00ED40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18E9" w14:textId="77777777" w:rsidR="00ED4052" w:rsidRDefault="00ED4052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ED4052" w:rsidRDefault="00ED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Content>
      <w:p w14:paraId="57287380" w14:textId="671865DC" w:rsidR="00ED4052" w:rsidRDefault="00ED4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37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ED4052" w:rsidRPr="00134024" w:rsidRDefault="00ED4052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319F"/>
    <w:rsid w:val="000A759E"/>
    <w:rsid w:val="000A7A64"/>
    <w:rsid w:val="000A7E05"/>
    <w:rsid w:val="000B417D"/>
    <w:rsid w:val="000B5FBC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0F74C6"/>
    <w:rsid w:val="000F74E4"/>
    <w:rsid w:val="0010437B"/>
    <w:rsid w:val="00124097"/>
    <w:rsid w:val="001308A6"/>
    <w:rsid w:val="00134024"/>
    <w:rsid w:val="00134B9F"/>
    <w:rsid w:val="0014660E"/>
    <w:rsid w:val="00150336"/>
    <w:rsid w:val="001537E3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96F94"/>
    <w:rsid w:val="001A07FA"/>
    <w:rsid w:val="001A6C89"/>
    <w:rsid w:val="001B62AC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33EB"/>
    <w:rsid w:val="0030614B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7C62"/>
    <w:rsid w:val="00362674"/>
    <w:rsid w:val="00362838"/>
    <w:rsid w:val="00365426"/>
    <w:rsid w:val="00372C72"/>
    <w:rsid w:val="003732D2"/>
    <w:rsid w:val="00374C8C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90037"/>
    <w:rsid w:val="004A475A"/>
    <w:rsid w:val="004B79BE"/>
    <w:rsid w:val="004C11A6"/>
    <w:rsid w:val="004C59B0"/>
    <w:rsid w:val="0050135F"/>
    <w:rsid w:val="00506C3B"/>
    <w:rsid w:val="00524C33"/>
    <w:rsid w:val="005267AA"/>
    <w:rsid w:val="005440AC"/>
    <w:rsid w:val="00545E41"/>
    <w:rsid w:val="005619EE"/>
    <w:rsid w:val="00562D49"/>
    <w:rsid w:val="005637FB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27630"/>
    <w:rsid w:val="00632E37"/>
    <w:rsid w:val="0063418C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0A99"/>
    <w:rsid w:val="00691201"/>
    <w:rsid w:val="00694533"/>
    <w:rsid w:val="00694D5F"/>
    <w:rsid w:val="00695782"/>
    <w:rsid w:val="0069656F"/>
    <w:rsid w:val="006A5762"/>
    <w:rsid w:val="006C26E5"/>
    <w:rsid w:val="006D0027"/>
    <w:rsid w:val="006D0B1E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9260F"/>
    <w:rsid w:val="007A0D8C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44FC"/>
    <w:rsid w:val="0089789D"/>
    <w:rsid w:val="008A387F"/>
    <w:rsid w:val="008A3C2D"/>
    <w:rsid w:val="008A67B0"/>
    <w:rsid w:val="008A7D5E"/>
    <w:rsid w:val="008F3028"/>
    <w:rsid w:val="008F35FB"/>
    <w:rsid w:val="008F4F93"/>
    <w:rsid w:val="008F61BE"/>
    <w:rsid w:val="009045CF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4B98"/>
    <w:rsid w:val="009A14E8"/>
    <w:rsid w:val="009A5039"/>
    <w:rsid w:val="009A5141"/>
    <w:rsid w:val="009B0727"/>
    <w:rsid w:val="009B1159"/>
    <w:rsid w:val="009B4BFA"/>
    <w:rsid w:val="009B6964"/>
    <w:rsid w:val="009C0C40"/>
    <w:rsid w:val="009C3C4A"/>
    <w:rsid w:val="009D10B9"/>
    <w:rsid w:val="009E0882"/>
    <w:rsid w:val="009E615E"/>
    <w:rsid w:val="009F329F"/>
    <w:rsid w:val="009F46A3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707"/>
    <w:rsid w:val="00AF3973"/>
    <w:rsid w:val="00B01653"/>
    <w:rsid w:val="00B17722"/>
    <w:rsid w:val="00B24D05"/>
    <w:rsid w:val="00B25B2B"/>
    <w:rsid w:val="00B36013"/>
    <w:rsid w:val="00B66120"/>
    <w:rsid w:val="00B701B3"/>
    <w:rsid w:val="00B93D86"/>
    <w:rsid w:val="00BA6141"/>
    <w:rsid w:val="00BC086D"/>
    <w:rsid w:val="00BC2879"/>
    <w:rsid w:val="00BD0389"/>
    <w:rsid w:val="00BD14F8"/>
    <w:rsid w:val="00BD4A58"/>
    <w:rsid w:val="00BD566F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71687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06"/>
    <w:rsid w:val="00E00145"/>
    <w:rsid w:val="00E07198"/>
    <w:rsid w:val="00E20722"/>
    <w:rsid w:val="00E31E1A"/>
    <w:rsid w:val="00E34AD6"/>
    <w:rsid w:val="00E51080"/>
    <w:rsid w:val="00E53877"/>
    <w:rsid w:val="00E53A42"/>
    <w:rsid w:val="00E549D0"/>
    <w:rsid w:val="00E65BD0"/>
    <w:rsid w:val="00E756E6"/>
    <w:rsid w:val="00E767E3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4052"/>
    <w:rsid w:val="00ED73F9"/>
    <w:rsid w:val="00EE02DE"/>
    <w:rsid w:val="00EE0F8E"/>
    <w:rsid w:val="00EF061F"/>
    <w:rsid w:val="00F026B5"/>
    <w:rsid w:val="00F07F13"/>
    <w:rsid w:val="00F15E35"/>
    <w:rsid w:val="00F2137B"/>
    <w:rsid w:val="00F23C9A"/>
    <w:rsid w:val="00F24CB7"/>
    <w:rsid w:val="00F25934"/>
    <w:rsid w:val="00F33729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D08B6"/>
    <w:rsid w:val="00FE5463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1162-26D4-42E8-814A-E224DEB9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Пользователь Windows</cp:lastModifiedBy>
  <cp:revision>40</cp:revision>
  <cp:lastPrinted>2024-05-01T13:24:00Z</cp:lastPrinted>
  <dcterms:created xsi:type="dcterms:W3CDTF">2024-03-08T09:22:00Z</dcterms:created>
  <dcterms:modified xsi:type="dcterms:W3CDTF">2024-05-01T13:25:00Z</dcterms:modified>
</cp:coreProperties>
</file>